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D8B" w:rsidRDefault="00D45D8B" w:rsidP="00D45D8B">
      <w:pPr>
        <w:bidi/>
        <w:rPr>
          <w:rFonts w:cs="Times New Roman"/>
          <w:rtl/>
        </w:rPr>
      </w:pPr>
      <w:r>
        <w:rPr>
          <w:rFonts w:cs="Times New Roman"/>
          <w:rtl/>
        </w:rPr>
        <w:t>قرارداد</w:t>
      </w:r>
      <w:r>
        <w:t xml:space="preserve"> </w:t>
      </w:r>
      <w:r>
        <w:rPr>
          <w:rFonts w:cs="Times New Roman"/>
          <w:rtl/>
        </w:rPr>
        <w:t>فروش</w:t>
      </w:r>
      <w:r>
        <w:t xml:space="preserve"> </w:t>
      </w:r>
      <w:r>
        <w:rPr>
          <w:rFonts w:cs="Times New Roman"/>
          <w:rtl/>
        </w:rPr>
        <w:t>ملک</w:t>
      </w:r>
      <w:r>
        <w:t xml:space="preserve"> </w:t>
      </w:r>
      <w:r w:rsidR="001C32BD">
        <w:rPr>
          <w:rFonts w:hint="cs"/>
          <w:rtl/>
        </w:rPr>
        <w:t xml:space="preserve">( </w:t>
      </w:r>
      <w:r w:rsidR="001C32BD">
        <w:rPr>
          <w:rFonts w:cs="Times New Roman"/>
          <w:rtl/>
        </w:rPr>
        <w:t>قولنامه</w:t>
      </w:r>
      <w:r w:rsidR="001C32BD">
        <w:rPr>
          <w:rFonts w:hint="cs"/>
          <w:rtl/>
        </w:rPr>
        <w:t>)</w:t>
      </w:r>
      <w:r>
        <w:br/>
      </w:r>
      <w:r>
        <w:br/>
      </w:r>
      <w:r>
        <w:rPr>
          <w:rFonts w:cs="Times New Roman"/>
          <w:rtl/>
        </w:rPr>
        <w:t>شماره</w:t>
      </w:r>
      <w:r>
        <w:t xml:space="preserve"> </w:t>
      </w:r>
      <w:r>
        <w:rPr>
          <w:rFonts w:cs="Times New Roman"/>
          <w:rtl/>
        </w:rPr>
        <w:t>قرارداد</w:t>
      </w:r>
      <w:r>
        <w:t xml:space="preserve">: </w:t>
      </w:r>
      <w:r>
        <w:t>_____/</w:t>
      </w:r>
      <w:r>
        <w:rPr>
          <w:rFonts w:cs="Times New Roman"/>
          <w:rtl/>
        </w:rPr>
        <w:t>۱۴۰</w:t>
      </w:r>
      <w:r w:rsidR="001C32BD">
        <w:rPr>
          <w:rFonts w:cs="Times New Roman" w:hint="cs"/>
          <w:rtl/>
        </w:rPr>
        <w:t xml:space="preserve"> </w:t>
      </w:r>
      <w:r>
        <w:br/>
      </w:r>
      <w:r>
        <w:rPr>
          <w:rFonts w:cs="Times New Roman"/>
          <w:rtl/>
        </w:rPr>
        <w:t>تاریخ</w:t>
      </w:r>
      <w:r>
        <w:t xml:space="preserve"> </w:t>
      </w:r>
      <w:r>
        <w:rPr>
          <w:rFonts w:cs="Times New Roman"/>
          <w:rtl/>
        </w:rPr>
        <w:t>تنظیم</w:t>
      </w:r>
      <w:r w:rsidR="001C32BD">
        <w:rPr>
          <w:rFonts w:hint="cs"/>
          <w:rtl/>
        </w:rPr>
        <w:t xml:space="preserve"> </w:t>
      </w:r>
      <w:r>
        <w:t xml:space="preserve"> </w:t>
      </w:r>
      <w:r>
        <w:t>/</w:t>
      </w:r>
      <w:r w:rsidR="001C32BD">
        <w:rPr>
          <w:rFonts w:hint="cs"/>
          <w:rtl/>
        </w:rPr>
        <w:t xml:space="preserve"> </w:t>
      </w:r>
      <w:r>
        <w:t>/</w:t>
      </w:r>
      <w:r>
        <w:rPr>
          <w:rFonts w:cs="Times New Roman"/>
          <w:rtl/>
        </w:rPr>
        <w:t>۱۴۰</w:t>
      </w:r>
      <w:r>
        <w:br/>
      </w:r>
      <w:r>
        <w:br/>
      </w:r>
      <w:r>
        <w:rPr>
          <w:rFonts w:cs="Times New Roman"/>
          <w:rtl/>
        </w:rPr>
        <w:t>طرفین</w:t>
      </w:r>
      <w:r>
        <w:t xml:space="preserve"> </w:t>
      </w:r>
      <w:r>
        <w:rPr>
          <w:rFonts w:cs="Times New Roman"/>
          <w:rtl/>
        </w:rPr>
        <w:t>قرارداد</w:t>
      </w:r>
      <w:r>
        <w:t>:</w:t>
      </w:r>
      <w:r>
        <w:br/>
      </w:r>
      <w:r>
        <w:br/>
      </w:r>
      <w:r>
        <w:rPr>
          <w:rFonts w:cs="Times New Roman"/>
          <w:rtl/>
        </w:rPr>
        <w:t>الف</w:t>
      </w:r>
      <w:r w:rsidR="001C32BD">
        <w:rPr>
          <w:rFonts w:hint="cs"/>
          <w:rtl/>
        </w:rPr>
        <w:t xml:space="preserve">: </w:t>
      </w:r>
      <w:r>
        <w:rPr>
          <w:rFonts w:cs="Times New Roman"/>
          <w:rtl/>
        </w:rPr>
        <w:t>فروشنده</w:t>
      </w:r>
      <w:r>
        <w:t>:</w:t>
      </w:r>
      <w:r>
        <w:br/>
      </w:r>
      <w:r>
        <w:rPr>
          <w:rFonts w:cs="Times New Roman"/>
          <w:rtl/>
        </w:rPr>
        <w:t>نام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نام</w:t>
      </w:r>
      <w:r>
        <w:t xml:space="preserve"> </w:t>
      </w:r>
      <w:r>
        <w:rPr>
          <w:rFonts w:cs="Times New Roman"/>
          <w:rtl/>
        </w:rPr>
        <w:t>خانوادگی</w:t>
      </w:r>
      <w:r>
        <w:t xml:space="preserve"> _______________________________</w:t>
      </w:r>
      <w:r>
        <w:br/>
      </w:r>
      <w:r>
        <w:rPr>
          <w:rFonts w:cs="Times New Roman"/>
          <w:rtl/>
        </w:rPr>
        <w:t>کد</w:t>
      </w:r>
      <w:r>
        <w:t xml:space="preserve"> </w:t>
      </w:r>
      <w:r>
        <w:rPr>
          <w:rFonts w:cs="Times New Roman"/>
          <w:rtl/>
        </w:rPr>
        <w:t>ملی</w:t>
      </w:r>
      <w:r>
        <w:t xml:space="preserve"> _____________________</w:t>
      </w:r>
      <w:r>
        <w:br/>
      </w:r>
      <w:r>
        <w:rPr>
          <w:rFonts w:cs="Times New Roman"/>
          <w:rtl/>
        </w:rPr>
        <w:t>شماره</w:t>
      </w:r>
      <w:r>
        <w:t xml:space="preserve"> </w:t>
      </w:r>
      <w:r>
        <w:rPr>
          <w:rFonts w:cs="Times New Roman"/>
          <w:rtl/>
        </w:rPr>
        <w:t>تماس</w:t>
      </w:r>
      <w:r>
        <w:t xml:space="preserve"> _____________________</w:t>
      </w:r>
      <w:r>
        <w:br/>
      </w:r>
      <w:r>
        <w:rPr>
          <w:rFonts w:cs="Times New Roman"/>
          <w:rtl/>
        </w:rPr>
        <w:t>آدرس</w:t>
      </w:r>
      <w:r>
        <w:t xml:space="preserve"> </w:t>
      </w:r>
      <w:r>
        <w:rPr>
          <w:rFonts w:cs="Times New Roman"/>
          <w:rtl/>
        </w:rPr>
        <w:t>دقیق</w:t>
      </w:r>
      <w:r>
        <w:t xml:space="preserve"> </w:t>
      </w:r>
      <w:r>
        <w:t>___________________________________________________</w:t>
      </w:r>
      <w:r>
        <w:br/>
      </w:r>
      <w:r>
        <w:br/>
      </w:r>
      <w:r>
        <w:rPr>
          <w:rFonts w:cs="Times New Roman"/>
          <w:rtl/>
        </w:rPr>
        <w:t>ب</w:t>
      </w:r>
      <w:r w:rsidR="001C32BD">
        <w:rPr>
          <w:rFonts w:hint="cs"/>
          <w:rtl/>
        </w:rPr>
        <w:t>:</w:t>
      </w:r>
      <w:r>
        <w:t xml:space="preserve"> </w:t>
      </w:r>
      <w:r>
        <w:rPr>
          <w:rFonts w:cs="Times New Roman"/>
          <w:rtl/>
        </w:rPr>
        <w:t>خریدار</w:t>
      </w:r>
      <w:r>
        <w:t>:</w:t>
      </w:r>
      <w:r>
        <w:br/>
      </w:r>
      <w:r>
        <w:rPr>
          <w:rFonts w:cs="Times New Roman"/>
          <w:rtl/>
        </w:rPr>
        <w:t>نام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نام</w:t>
      </w:r>
      <w:r>
        <w:t xml:space="preserve"> </w:t>
      </w:r>
      <w:r>
        <w:rPr>
          <w:rFonts w:cs="Times New Roman"/>
          <w:rtl/>
        </w:rPr>
        <w:t>خانوادگی</w:t>
      </w:r>
      <w:r>
        <w:t xml:space="preserve"> _______________________________</w:t>
      </w:r>
      <w:r>
        <w:br/>
      </w:r>
      <w:r>
        <w:rPr>
          <w:rFonts w:cs="Times New Roman"/>
          <w:rtl/>
        </w:rPr>
        <w:t>کد</w:t>
      </w:r>
      <w:r>
        <w:t xml:space="preserve"> </w:t>
      </w:r>
      <w:r>
        <w:rPr>
          <w:rFonts w:cs="Times New Roman"/>
          <w:rtl/>
        </w:rPr>
        <w:t>ملی</w:t>
      </w:r>
      <w:r>
        <w:t xml:space="preserve"> _____________________</w:t>
      </w:r>
      <w:r>
        <w:br/>
      </w:r>
      <w:r>
        <w:rPr>
          <w:rFonts w:cs="Times New Roman"/>
          <w:rtl/>
        </w:rPr>
        <w:t>شماره</w:t>
      </w:r>
      <w:r>
        <w:t xml:space="preserve"> </w:t>
      </w:r>
      <w:r>
        <w:rPr>
          <w:rFonts w:cs="Times New Roman"/>
          <w:rtl/>
        </w:rPr>
        <w:t>تماس</w:t>
      </w:r>
      <w:r>
        <w:t>_____________________</w:t>
      </w:r>
      <w:r>
        <w:br/>
      </w:r>
      <w:r>
        <w:rPr>
          <w:rFonts w:cs="Times New Roman"/>
          <w:rtl/>
        </w:rPr>
        <w:t>آدرس</w:t>
      </w:r>
      <w:r>
        <w:t xml:space="preserve"> </w:t>
      </w:r>
      <w:r w:rsidR="001C32BD">
        <w:rPr>
          <w:rFonts w:cs="Times New Roman"/>
          <w:rtl/>
        </w:rPr>
        <w:t>دقی</w:t>
      </w:r>
      <w:r>
        <w:t xml:space="preserve"> ___________________________________________________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۱</w:t>
      </w:r>
      <w:r>
        <w:t xml:space="preserve"> – </w:t>
      </w:r>
      <w:r>
        <w:rPr>
          <w:rFonts w:cs="Times New Roman"/>
          <w:rtl/>
        </w:rPr>
        <w:t>موض</w:t>
      </w:r>
      <w:r>
        <w:rPr>
          <w:rFonts w:cs="Times New Roman"/>
          <w:rtl/>
        </w:rPr>
        <w:t>وع</w:t>
      </w:r>
      <w:r>
        <w:t xml:space="preserve"> </w:t>
      </w:r>
      <w:r>
        <w:rPr>
          <w:rFonts w:cs="Times New Roman"/>
          <w:rtl/>
        </w:rPr>
        <w:t>قرارداد</w:t>
      </w:r>
      <w:r>
        <w:t>:</w:t>
      </w:r>
      <w:r>
        <w:br/>
      </w:r>
      <w:r>
        <w:rPr>
          <w:rFonts w:cs="Times New Roman"/>
          <w:rtl/>
        </w:rPr>
        <w:t>فروشنده</w:t>
      </w:r>
      <w:r>
        <w:t xml:space="preserve"> </w:t>
      </w:r>
      <w:r>
        <w:rPr>
          <w:rFonts w:cs="Times New Roman"/>
          <w:rtl/>
        </w:rPr>
        <w:t>متعهد</w:t>
      </w:r>
      <w:r>
        <w:t xml:space="preserve"> </w:t>
      </w:r>
      <w:r>
        <w:rPr>
          <w:rFonts w:cs="Times New Roman"/>
          <w:rtl/>
        </w:rPr>
        <w:t>می</w:t>
      </w:r>
      <w:r>
        <w:t>‌</w:t>
      </w:r>
      <w:r>
        <w:rPr>
          <w:rFonts w:cs="Times New Roman"/>
          <w:rtl/>
        </w:rPr>
        <w:t>شود</w:t>
      </w:r>
      <w:r>
        <w:t xml:space="preserve"> </w:t>
      </w:r>
      <w:r>
        <w:rPr>
          <w:rFonts w:cs="Times New Roman"/>
          <w:rtl/>
        </w:rPr>
        <w:t>ملک</w:t>
      </w:r>
      <w:r>
        <w:t xml:space="preserve"> </w:t>
      </w:r>
      <w:r>
        <w:rPr>
          <w:rFonts w:cs="Times New Roman"/>
          <w:rtl/>
        </w:rPr>
        <w:t>زیر</w:t>
      </w:r>
      <w:r>
        <w:t xml:space="preserve"> </w:t>
      </w:r>
      <w:r>
        <w:rPr>
          <w:rFonts w:cs="Times New Roman"/>
          <w:rtl/>
        </w:rPr>
        <w:t>را</w:t>
      </w:r>
      <w:r>
        <w:t xml:space="preserve"> </w:t>
      </w:r>
      <w:r>
        <w:rPr>
          <w:rFonts w:cs="Times New Roman"/>
          <w:rtl/>
        </w:rPr>
        <w:t>به</w:t>
      </w:r>
      <w:r>
        <w:t xml:space="preserve"> </w:t>
      </w:r>
      <w:r>
        <w:rPr>
          <w:rFonts w:cs="Times New Roman"/>
          <w:rtl/>
        </w:rPr>
        <w:t>خریدار</w:t>
      </w:r>
      <w:r>
        <w:t xml:space="preserve"> </w:t>
      </w:r>
      <w:r>
        <w:rPr>
          <w:rFonts w:cs="Times New Roman"/>
          <w:rtl/>
        </w:rPr>
        <w:t>واگذار</w:t>
      </w:r>
      <w:r>
        <w:t xml:space="preserve"> </w:t>
      </w:r>
      <w:r>
        <w:rPr>
          <w:rFonts w:cs="Times New Roman"/>
          <w:rtl/>
        </w:rPr>
        <w:t>نماید</w:t>
      </w:r>
      <w:r>
        <w:t>:</w:t>
      </w:r>
      <w:r>
        <w:br/>
      </w:r>
      <w:r>
        <w:br/>
      </w:r>
      <w:r>
        <w:rPr>
          <w:rFonts w:cs="Times New Roman"/>
          <w:rtl/>
        </w:rPr>
        <w:t>نوع</w:t>
      </w:r>
      <w:r>
        <w:t xml:space="preserve"> </w:t>
      </w:r>
      <w:r>
        <w:rPr>
          <w:rFonts w:cs="Times New Roman"/>
          <w:rtl/>
        </w:rPr>
        <w:t>ملک</w:t>
      </w:r>
      <w:r>
        <w:t xml:space="preserve">: ☐ </w:t>
      </w:r>
      <w:r>
        <w:rPr>
          <w:rFonts w:cs="Times New Roman"/>
          <w:rtl/>
        </w:rPr>
        <w:t>آپارتمان</w:t>
      </w:r>
      <w:r>
        <w:t xml:space="preserve"> ☐ </w:t>
      </w:r>
      <w:r>
        <w:rPr>
          <w:rFonts w:cs="Times New Roman"/>
          <w:rtl/>
        </w:rPr>
        <w:t>خانه</w:t>
      </w:r>
      <w:r>
        <w:t xml:space="preserve"> </w:t>
      </w:r>
      <w:r>
        <w:rPr>
          <w:rFonts w:cs="Times New Roman"/>
          <w:rtl/>
        </w:rPr>
        <w:t>ویلایی</w:t>
      </w:r>
      <w:r>
        <w:t xml:space="preserve"> ☐ </w:t>
      </w:r>
      <w:r>
        <w:rPr>
          <w:rFonts w:cs="Times New Roman"/>
          <w:rtl/>
        </w:rPr>
        <w:t>زمین</w:t>
      </w:r>
      <w:r>
        <w:t xml:space="preserve"> ☐ </w:t>
      </w:r>
      <w:r>
        <w:rPr>
          <w:rFonts w:cs="Times New Roman"/>
          <w:rtl/>
        </w:rPr>
        <w:t>تجاری</w:t>
      </w:r>
      <w:r>
        <w:t xml:space="preserve"> ☐ </w:t>
      </w:r>
      <w:r>
        <w:rPr>
          <w:rFonts w:cs="Times New Roman"/>
          <w:rtl/>
        </w:rPr>
        <w:t>دیگر</w:t>
      </w:r>
      <w:r>
        <w:t xml:space="preserve"> __________</w:t>
      </w:r>
      <w:r>
        <w:br/>
      </w:r>
      <w:r>
        <w:rPr>
          <w:rFonts w:cs="Times New Roman"/>
          <w:rtl/>
        </w:rPr>
        <w:t>مساحت</w:t>
      </w:r>
      <w:r>
        <w:t xml:space="preserve"> </w:t>
      </w:r>
      <w:r>
        <w:rPr>
          <w:rFonts w:cs="Times New Roman"/>
          <w:rtl/>
        </w:rPr>
        <w:t>زیربنا</w:t>
      </w:r>
      <w:r>
        <w:t xml:space="preserve"> __________ </w:t>
      </w:r>
      <w:r>
        <w:rPr>
          <w:rFonts w:cs="Times New Roman"/>
          <w:rtl/>
        </w:rPr>
        <w:t>متر</w:t>
      </w:r>
      <w:r>
        <w:t xml:space="preserve"> </w:t>
      </w:r>
      <w:r>
        <w:rPr>
          <w:rFonts w:cs="Times New Roman"/>
          <w:rtl/>
        </w:rPr>
        <w:t>مربع</w:t>
      </w:r>
      <w:r>
        <w:br/>
      </w:r>
      <w:r>
        <w:rPr>
          <w:rFonts w:cs="Times New Roman"/>
          <w:rtl/>
        </w:rPr>
        <w:t>مساحت</w:t>
      </w:r>
      <w:r>
        <w:t xml:space="preserve"> </w:t>
      </w:r>
      <w:r>
        <w:rPr>
          <w:rFonts w:cs="Times New Roman"/>
          <w:rtl/>
        </w:rPr>
        <w:t>زمین</w:t>
      </w:r>
      <w:r>
        <w:rPr>
          <w:rFonts w:hint="cs"/>
          <w:rtl/>
        </w:rPr>
        <w:t xml:space="preserve"> </w:t>
      </w:r>
      <w:r>
        <w:rPr>
          <w:rFonts w:cs="Times New Roman"/>
          <w:rtl/>
        </w:rPr>
        <w:t>در</w:t>
      </w:r>
      <w:r>
        <w:t xml:space="preserve"> </w:t>
      </w:r>
      <w:r>
        <w:rPr>
          <w:rFonts w:cs="Times New Roman"/>
          <w:rtl/>
        </w:rPr>
        <w:t>صورت</w:t>
      </w:r>
      <w:r>
        <w:t xml:space="preserve"> </w:t>
      </w:r>
      <w:r>
        <w:rPr>
          <w:rFonts w:cs="Times New Roman"/>
          <w:rtl/>
        </w:rPr>
        <w:t>وجود</w:t>
      </w:r>
      <w:r>
        <w:t xml:space="preserve"> __________ </w:t>
      </w:r>
      <w:r>
        <w:rPr>
          <w:rFonts w:cs="Times New Roman"/>
          <w:rtl/>
        </w:rPr>
        <w:t>متر</w:t>
      </w:r>
      <w:r>
        <w:t xml:space="preserve"> </w:t>
      </w:r>
      <w:r>
        <w:rPr>
          <w:rFonts w:cs="Times New Roman"/>
          <w:rtl/>
        </w:rPr>
        <w:t>مربع</w:t>
      </w:r>
      <w:r>
        <w:br/>
      </w:r>
      <w:r>
        <w:rPr>
          <w:rFonts w:cs="Times New Roman"/>
          <w:rtl/>
        </w:rPr>
        <w:t>پلاک</w:t>
      </w:r>
      <w:r>
        <w:t xml:space="preserve"> </w:t>
      </w:r>
      <w:r>
        <w:rPr>
          <w:rFonts w:cs="Times New Roman"/>
          <w:rtl/>
        </w:rPr>
        <w:t>ثبتی</w:t>
      </w:r>
      <w:r>
        <w:t xml:space="preserve">: </w:t>
      </w:r>
      <w:r>
        <w:rPr>
          <w:rFonts w:cs="Times New Roman"/>
          <w:rtl/>
        </w:rPr>
        <w:t>اصلی</w:t>
      </w:r>
      <w:r>
        <w:t xml:space="preserve"> __________ </w:t>
      </w:r>
      <w:r>
        <w:rPr>
          <w:rFonts w:cs="Times New Roman"/>
          <w:rtl/>
        </w:rPr>
        <w:t>فرعی</w:t>
      </w:r>
      <w:r>
        <w:t xml:space="preserve"> ______</w:t>
      </w:r>
      <w:r>
        <w:t xml:space="preserve">____ </w:t>
      </w:r>
      <w:r>
        <w:rPr>
          <w:rFonts w:cs="Times New Roman"/>
          <w:rtl/>
        </w:rPr>
        <w:t>بخش</w:t>
      </w:r>
      <w:r>
        <w:t xml:space="preserve"> __________</w:t>
      </w:r>
      <w:r>
        <w:br/>
      </w:r>
      <w:r>
        <w:rPr>
          <w:rFonts w:cs="Times New Roman"/>
          <w:rtl/>
        </w:rPr>
        <w:t>آدرس</w:t>
      </w:r>
      <w:r>
        <w:t xml:space="preserve"> </w:t>
      </w:r>
      <w:r>
        <w:rPr>
          <w:rFonts w:cs="Times New Roman"/>
          <w:rtl/>
        </w:rPr>
        <w:t>دقیق</w:t>
      </w:r>
      <w:r>
        <w:t xml:space="preserve"> </w:t>
      </w:r>
      <w:r>
        <w:rPr>
          <w:rFonts w:cs="Times New Roman"/>
          <w:rtl/>
        </w:rPr>
        <w:t>ملک</w:t>
      </w:r>
      <w:r>
        <w:t xml:space="preserve"> ________________________________________________________</w:t>
      </w:r>
      <w:r>
        <w:br/>
      </w:r>
      <w:r>
        <w:rPr>
          <w:rFonts w:cs="Times New Roman"/>
          <w:rtl/>
        </w:rPr>
        <w:t>وضعیت</w:t>
      </w:r>
      <w:r>
        <w:t xml:space="preserve"> </w:t>
      </w:r>
      <w:r>
        <w:rPr>
          <w:rFonts w:cs="Times New Roman"/>
          <w:rtl/>
        </w:rPr>
        <w:t>مالکیت</w:t>
      </w:r>
      <w:r>
        <w:t xml:space="preserve"> ☐ </w:t>
      </w:r>
      <w:r>
        <w:rPr>
          <w:rFonts w:cs="Times New Roman"/>
          <w:rtl/>
        </w:rPr>
        <w:t>شش</w:t>
      </w:r>
      <w:r>
        <w:t>‌</w:t>
      </w:r>
      <w:r>
        <w:rPr>
          <w:rFonts w:cs="Times New Roman"/>
          <w:rtl/>
        </w:rPr>
        <w:t>دانگ</w:t>
      </w:r>
      <w:r>
        <w:t xml:space="preserve"> ☐ </w:t>
      </w:r>
      <w:r>
        <w:rPr>
          <w:rFonts w:cs="Times New Roman"/>
          <w:rtl/>
        </w:rPr>
        <w:t>مشاع</w:t>
      </w:r>
      <w:r w:rsidR="001C32BD">
        <w:rPr>
          <w:rFonts w:hint="cs"/>
          <w:rtl/>
        </w:rPr>
        <w:t xml:space="preserve"> </w:t>
      </w:r>
      <w:r>
        <w:rPr>
          <w:rFonts w:cs="Times New Roman"/>
          <w:rtl/>
        </w:rPr>
        <w:t>سهم</w:t>
      </w:r>
      <w:r>
        <w:t xml:space="preserve"> ___ </w:t>
      </w:r>
      <w:r>
        <w:rPr>
          <w:rFonts w:cs="Times New Roman"/>
          <w:rtl/>
        </w:rPr>
        <w:t>دانگ</w:t>
      </w:r>
      <w:r>
        <w:rPr>
          <w:rFonts w:cs="Times New Roman" w:hint="cs"/>
          <w:rtl/>
        </w:rPr>
        <w:t xml:space="preserve"> </w:t>
      </w:r>
      <w:r>
        <w:br/>
      </w:r>
      <w:r>
        <w:rPr>
          <w:rFonts w:cs="Times New Roman"/>
          <w:rtl/>
        </w:rPr>
        <w:t>شماره</w:t>
      </w:r>
      <w:r>
        <w:t xml:space="preserve"> </w:t>
      </w:r>
      <w:r>
        <w:rPr>
          <w:rFonts w:cs="Times New Roman"/>
          <w:rtl/>
        </w:rPr>
        <w:t>سند</w:t>
      </w:r>
      <w:r>
        <w:t xml:space="preserve"> </w:t>
      </w:r>
      <w:r>
        <w:rPr>
          <w:rFonts w:cs="Times New Roman"/>
          <w:rtl/>
        </w:rPr>
        <w:t>مالکیت</w:t>
      </w:r>
      <w:r>
        <w:t xml:space="preserve"> __________ </w:t>
      </w:r>
      <w:r>
        <w:rPr>
          <w:rFonts w:cs="Times New Roman"/>
          <w:rtl/>
        </w:rPr>
        <w:t>در</w:t>
      </w:r>
      <w:r>
        <w:t xml:space="preserve"> </w:t>
      </w:r>
      <w:r>
        <w:rPr>
          <w:rFonts w:cs="Times New Roman"/>
          <w:rtl/>
        </w:rPr>
        <w:t>صورت</w:t>
      </w:r>
      <w:r>
        <w:t xml:space="preserve"> </w:t>
      </w:r>
      <w:r>
        <w:rPr>
          <w:rFonts w:cs="Times New Roman"/>
          <w:rtl/>
        </w:rPr>
        <w:t>وجود</w:t>
      </w:r>
      <w:r>
        <w:br/>
      </w:r>
      <w:r>
        <w:rPr>
          <w:rFonts w:cs="Times New Roman"/>
          <w:rtl/>
        </w:rPr>
        <w:t>وضعیت</w:t>
      </w:r>
      <w:r>
        <w:t xml:space="preserve"> </w:t>
      </w:r>
      <w:r>
        <w:rPr>
          <w:rFonts w:cs="Times New Roman"/>
          <w:rtl/>
        </w:rPr>
        <w:t>تصرف</w:t>
      </w:r>
      <w:r>
        <w:t xml:space="preserve">: ☐ </w:t>
      </w:r>
      <w:r>
        <w:rPr>
          <w:rFonts w:cs="Times New Roman"/>
          <w:rtl/>
        </w:rPr>
        <w:t>در</w:t>
      </w:r>
      <w:r>
        <w:t xml:space="preserve"> </w:t>
      </w:r>
      <w:r>
        <w:rPr>
          <w:rFonts w:cs="Times New Roman"/>
          <w:rtl/>
        </w:rPr>
        <w:t>تصرف</w:t>
      </w:r>
      <w:r>
        <w:t xml:space="preserve"> </w:t>
      </w:r>
      <w:r>
        <w:rPr>
          <w:rFonts w:cs="Times New Roman"/>
          <w:rtl/>
        </w:rPr>
        <w:t>فروشنده</w:t>
      </w:r>
      <w:r>
        <w:t xml:space="preserve"> ☐ </w:t>
      </w:r>
      <w:r>
        <w:rPr>
          <w:rFonts w:cs="Times New Roman"/>
          <w:rtl/>
        </w:rPr>
        <w:t>اجاره</w:t>
      </w:r>
      <w:r>
        <w:t>‌</w:t>
      </w:r>
      <w:r>
        <w:rPr>
          <w:rFonts w:cs="Times New Roman"/>
          <w:rtl/>
        </w:rPr>
        <w:t>ای</w:t>
      </w:r>
      <w:r>
        <w:t xml:space="preserve"> </w:t>
      </w:r>
      <w:r>
        <w:rPr>
          <w:rFonts w:cs="Times New Roman"/>
          <w:rtl/>
        </w:rPr>
        <w:t>مستأجر</w:t>
      </w:r>
      <w:r>
        <w:t xml:space="preserve"> __________</w:t>
      </w:r>
      <w:r>
        <w:t xml:space="preserve"> ☐ </w:t>
      </w:r>
      <w:r>
        <w:rPr>
          <w:rFonts w:cs="Times New Roman"/>
          <w:rtl/>
        </w:rPr>
        <w:t>خالی</w:t>
      </w:r>
      <w:r>
        <w:br/>
      </w:r>
      <w:r>
        <w:br/>
      </w:r>
      <w:r>
        <w:rPr>
          <w:rFonts w:cs="Times New Roman"/>
          <w:rtl/>
        </w:rPr>
        <w:t>ماد</w:t>
      </w:r>
      <w:r>
        <w:rPr>
          <w:rFonts w:cs="Times New Roman"/>
          <w:rtl/>
        </w:rPr>
        <w:t>ه</w:t>
      </w:r>
      <w:r>
        <w:t xml:space="preserve"> </w:t>
      </w:r>
      <w:r>
        <w:rPr>
          <w:rFonts w:cs="Times New Roman"/>
          <w:rtl/>
        </w:rPr>
        <w:t>۲</w:t>
      </w:r>
      <w:r>
        <w:t xml:space="preserve"> – </w:t>
      </w:r>
      <w:r w:rsidR="001C32BD">
        <w:rPr>
          <w:rFonts w:hint="cs"/>
          <w:rtl/>
        </w:rPr>
        <w:t>(</w:t>
      </w:r>
      <w:r>
        <w:rPr>
          <w:rFonts w:cs="Times New Roman"/>
          <w:rtl/>
        </w:rPr>
        <w:t>ثمن</w:t>
      </w:r>
      <w:r>
        <w:t xml:space="preserve"> </w:t>
      </w:r>
      <w:r>
        <w:rPr>
          <w:rFonts w:cs="Times New Roman"/>
          <w:rtl/>
        </w:rPr>
        <w:t>معامله</w:t>
      </w:r>
      <w:r>
        <w:t xml:space="preserve"> </w:t>
      </w:r>
      <w:r w:rsidR="001C32BD">
        <w:rPr>
          <w:rFonts w:hint="cs"/>
          <w:rtl/>
        </w:rPr>
        <w:t xml:space="preserve">) </w:t>
      </w:r>
      <w:r>
        <w:rPr>
          <w:rFonts w:cs="Times New Roman"/>
          <w:rtl/>
        </w:rPr>
        <w:t>مبلغ</w:t>
      </w:r>
      <w:r>
        <w:t xml:space="preserve"> </w:t>
      </w:r>
      <w:r>
        <w:rPr>
          <w:rFonts w:cs="Times New Roman"/>
          <w:rtl/>
        </w:rPr>
        <w:t>کل</w:t>
      </w:r>
      <w:r w:rsidR="001C32BD">
        <w:t>:</w:t>
      </w:r>
      <w:r w:rsidR="001C32BD">
        <w:rPr>
          <w:rFonts w:hint="cs"/>
          <w:rtl/>
        </w:rPr>
        <w:t xml:space="preserve"> </w:t>
      </w:r>
      <w:r>
        <w:rPr>
          <w:rFonts w:cs="Times New Roman"/>
          <w:rtl/>
        </w:rPr>
        <w:t>مبلغ</w:t>
      </w:r>
      <w:r>
        <w:t xml:space="preserve"> </w:t>
      </w:r>
      <w:r>
        <w:rPr>
          <w:rFonts w:cs="Times New Roman"/>
          <w:rtl/>
        </w:rPr>
        <w:t>کل</w:t>
      </w:r>
      <w:r>
        <w:t xml:space="preserve"> </w:t>
      </w:r>
      <w:r>
        <w:rPr>
          <w:rFonts w:cs="Times New Roman"/>
          <w:rtl/>
        </w:rPr>
        <w:t>معامله</w:t>
      </w:r>
      <w:r>
        <w:t xml:space="preserve">: __________ </w:t>
      </w:r>
      <w:r>
        <w:rPr>
          <w:rFonts w:cs="Times New Roman"/>
          <w:rtl/>
        </w:rPr>
        <w:t>ریال</w:t>
      </w:r>
      <w:r>
        <w:t xml:space="preserve"> </w:t>
      </w:r>
      <w:r>
        <w:rPr>
          <w:rFonts w:cs="Times New Roman"/>
          <w:rtl/>
        </w:rPr>
        <w:t>به</w:t>
      </w:r>
      <w:r>
        <w:t xml:space="preserve"> </w:t>
      </w:r>
      <w:r>
        <w:rPr>
          <w:rFonts w:cs="Times New Roman"/>
          <w:rtl/>
        </w:rPr>
        <w:t>حروف</w:t>
      </w:r>
      <w:r>
        <w:t xml:space="preserve"> ______________________________</w:t>
      </w:r>
      <w:r w:rsidR="001C32BD">
        <w:t>:</w:t>
      </w:r>
      <w:r>
        <w:t>_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۳</w:t>
      </w:r>
      <w:r>
        <w:t xml:space="preserve"> – </w:t>
      </w:r>
      <w:r>
        <w:rPr>
          <w:rFonts w:cs="Times New Roman"/>
          <w:rtl/>
        </w:rPr>
        <w:t>نحوه</w:t>
      </w:r>
      <w:r>
        <w:t xml:space="preserve"> </w:t>
      </w:r>
      <w:r>
        <w:rPr>
          <w:rFonts w:cs="Times New Roman"/>
          <w:rtl/>
        </w:rPr>
        <w:t>پرداخت</w:t>
      </w:r>
      <w:r>
        <w:t>:</w:t>
      </w:r>
      <w:r>
        <w:br/>
      </w:r>
      <w:r>
        <w:rPr>
          <w:rFonts w:cs="Times New Roman"/>
          <w:rtl/>
        </w:rPr>
        <w:t>ردیف</w:t>
      </w:r>
      <w:r>
        <w:t xml:space="preserve"> | </w:t>
      </w:r>
      <w:r>
        <w:rPr>
          <w:rFonts w:cs="Times New Roman"/>
          <w:rtl/>
        </w:rPr>
        <w:t>مبلغ</w:t>
      </w:r>
      <w:r w:rsidR="001C32BD">
        <w:rPr>
          <w:rFonts w:hint="cs"/>
          <w:rtl/>
        </w:rPr>
        <w:t xml:space="preserve"> </w:t>
      </w:r>
      <w:r>
        <w:rPr>
          <w:rFonts w:cs="Times New Roman"/>
          <w:rtl/>
        </w:rPr>
        <w:t>ریال</w:t>
      </w:r>
      <w:r>
        <w:t xml:space="preserve">) | </w:t>
      </w:r>
      <w:r>
        <w:rPr>
          <w:rFonts w:cs="Times New Roman"/>
          <w:rtl/>
        </w:rPr>
        <w:t>تاریخ</w:t>
      </w:r>
      <w:r>
        <w:t xml:space="preserve"> </w:t>
      </w:r>
      <w:r>
        <w:rPr>
          <w:rFonts w:cs="Times New Roman"/>
          <w:rtl/>
        </w:rPr>
        <w:t>پرداخت</w:t>
      </w:r>
      <w:r>
        <w:t xml:space="preserve"> | </w:t>
      </w:r>
      <w:r>
        <w:rPr>
          <w:rFonts w:cs="Times New Roman"/>
          <w:rtl/>
        </w:rPr>
        <w:t>نوع</w:t>
      </w:r>
      <w:r>
        <w:t xml:space="preserve"> </w:t>
      </w:r>
      <w:r>
        <w:rPr>
          <w:rFonts w:cs="Times New Roman"/>
          <w:rtl/>
        </w:rPr>
        <w:t>پرداخت</w:t>
      </w:r>
      <w:r>
        <w:t xml:space="preserve"> (</w:t>
      </w:r>
      <w:r>
        <w:rPr>
          <w:rFonts w:cs="Times New Roman"/>
          <w:rtl/>
        </w:rPr>
        <w:t>نقد</w:t>
      </w:r>
      <w:r>
        <w:t>/</w:t>
      </w:r>
      <w:r>
        <w:rPr>
          <w:rFonts w:cs="Times New Roman"/>
          <w:rtl/>
        </w:rPr>
        <w:t>چک</w:t>
      </w:r>
      <w:r>
        <w:t>/</w:t>
      </w:r>
      <w:r>
        <w:rPr>
          <w:rFonts w:cs="Times New Roman"/>
          <w:rtl/>
        </w:rPr>
        <w:t>انتقال</w:t>
      </w:r>
      <w:r>
        <w:t xml:space="preserve"> </w:t>
      </w:r>
      <w:r>
        <w:rPr>
          <w:rFonts w:cs="Times New Roman"/>
          <w:rtl/>
        </w:rPr>
        <w:t>بانکی</w:t>
      </w:r>
      <w:r>
        <w:t xml:space="preserve"> | </w:t>
      </w:r>
      <w:r>
        <w:rPr>
          <w:rFonts w:cs="Times New Roman"/>
          <w:rtl/>
        </w:rPr>
        <w:t>شماره</w:t>
      </w:r>
      <w:r>
        <w:t xml:space="preserve"> </w:t>
      </w:r>
      <w:r>
        <w:rPr>
          <w:rFonts w:cs="Times New Roman"/>
          <w:rtl/>
        </w:rPr>
        <w:t>چک</w:t>
      </w:r>
      <w:r>
        <w:t>/</w:t>
      </w:r>
      <w:r>
        <w:rPr>
          <w:rFonts w:cs="Times New Roman"/>
          <w:rtl/>
        </w:rPr>
        <w:t>حواله</w:t>
      </w:r>
      <w:r>
        <w:br/>
        <w:t>------|-------------|----------------|------</w:t>
      </w:r>
      <w:r>
        <w:t>----------------------------|----------------</w:t>
      </w:r>
      <w:r>
        <w:br/>
        <w:t xml:space="preserve">1 </w:t>
      </w:r>
      <w:r>
        <w:br/>
        <w:t xml:space="preserve">2 </w:t>
      </w:r>
      <w:r>
        <w:br/>
        <w:t xml:space="preserve">3 </w:t>
      </w:r>
      <w:r>
        <w:br/>
      </w:r>
      <w:r>
        <w:rPr>
          <w:rFonts w:cs="Times New Roman"/>
          <w:rtl/>
        </w:rPr>
        <w:t>جمع</w:t>
      </w:r>
      <w:r>
        <w:t xml:space="preserve"> </w:t>
      </w:r>
      <w:r w:rsidR="00A5426B">
        <w:rPr>
          <w:rFonts w:hint="cs"/>
          <w:rtl/>
        </w:rPr>
        <w:t xml:space="preserve"> 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۴</w:t>
      </w:r>
      <w:r>
        <w:t xml:space="preserve"> – </w:t>
      </w:r>
      <w:r>
        <w:rPr>
          <w:rFonts w:cs="Times New Roman"/>
          <w:rtl/>
        </w:rPr>
        <w:t>تعهدات</w:t>
      </w:r>
      <w:r>
        <w:t xml:space="preserve"> </w:t>
      </w:r>
      <w:r>
        <w:rPr>
          <w:rFonts w:cs="Times New Roman"/>
          <w:rtl/>
        </w:rPr>
        <w:t>فروشنده</w:t>
      </w:r>
      <w:r>
        <w:t>:</w:t>
      </w:r>
      <w:r>
        <w:br/>
      </w:r>
      <w:r>
        <w:rPr>
          <w:rFonts w:cs="Times New Roman"/>
          <w:rtl/>
        </w:rPr>
        <w:t>۱</w:t>
      </w:r>
      <w:r>
        <w:t xml:space="preserve">. </w:t>
      </w:r>
      <w:r>
        <w:rPr>
          <w:rFonts w:cs="Times New Roman"/>
          <w:rtl/>
        </w:rPr>
        <w:t>فروشنده</w:t>
      </w:r>
      <w:r>
        <w:t xml:space="preserve"> </w:t>
      </w:r>
      <w:r>
        <w:rPr>
          <w:rFonts w:cs="Times New Roman"/>
          <w:rtl/>
        </w:rPr>
        <w:t>اظهار</w:t>
      </w:r>
      <w:r>
        <w:t xml:space="preserve"> </w:t>
      </w:r>
      <w:r>
        <w:rPr>
          <w:rFonts w:cs="Times New Roman"/>
          <w:rtl/>
        </w:rPr>
        <w:t>می</w:t>
      </w:r>
      <w:r>
        <w:t>‌</w:t>
      </w:r>
      <w:r>
        <w:rPr>
          <w:rFonts w:cs="Times New Roman"/>
          <w:rtl/>
        </w:rPr>
        <w:t>دارد</w:t>
      </w:r>
      <w:r>
        <w:t xml:space="preserve"> </w:t>
      </w:r>
      <w:r>
        <w:rPr>
          <w:rFonts w:cs="Times New Roman"/>
          <w:rtl/>
        </w:rPr>
        <w:t>ملک</w:t>
      </w:r>
      <w:r>
        <w:t xml:space="preserve"> </w:t>
      </w:r>
      <w:r>
        <w:rPr>
          <w:rFonts w:cs="Times New Roman"/>
          <w:rtl/>
        </w:rPr>
        <w:t>فاقد</w:t>
      </w:r>
      <w:r>
        <w:t xml:space="preserve"> </w:t>
      </w:r>
      <w:r>
        <w:rPr>
          <w:rFonts w:cs="Times New Roman"/>
          <w:rtl/>
        </w:rPr>
        <w:t>هرگونه</w:t>
      </w:r>
      <w:r>
        <w:t xml:space="preserve"> </w:t>
      </w:r>
      <w:r>
        <w:rPr>
          <w:rFonts w:cs="Times New Roman"/>
          <w:rtl/>
        </w:rPr>
        <w:t>معارض،</w:t>
      </w:r>
      <w:r>
        <w:t xml:space="preserve"> </w:t>
      </w:r>
      <w:r>
        <w:rPr>
          <w:rFonts w:cs="Times New Roman"/>
          <w:rtl/>
        </w:rPr>
        <w:t>بازداشت،</w:t>
      </w:r>
      <w:r>
        <w:t xml:space="preserve"> </w:t>
      </w:r>
      <w:r>
        <w:rPr>
          <w:rFonts w:cs="Times New Roman"/>
          <w:rtl/>
        </w:rPr>
        <w:t>رهن،</w:t>
      </w:r>
      <w:r>
        <w:t xml:space="preserve"> </w:t>
      </w:r>
      <w:r>
        <w:rPr>
          <w:rFonts w:cs="Times New Roman"/>
          <w:rtl/>
        </w:rPr>
        <w:t>وام،</w:t>
      </w:r>
      <w:r>
        <w:t xml:space="preserve"> </w:t>
      </w:r>
      <w:r>
        <w:rPr>
          <w:rFonts w:cs="Times New Roman"/>
          <w:rtl/>
        </w:rPr>
        <w:t>اجاره</w:t>
      </w:r>
      <w:r>
        <w:t>‌</w:t>
      </w:r>
      <w:r>
        <w:rPr>
          <w:rFonts w:cs="Times New Roman"/>
          <w:rtl/>
        </w:rPr>
        <w:t>نامه</w:t>
      </w:r>
      <w:r>
        <w:t xml:space="preserve"> </w:t>
      </w:r>
      <w:r>
        <w:rPr>
          <w:rFonts w:cs="Times New Roman"/>
          <w:rtl/>
        </w:rPr>
        <w:t>رسمی،</w:t>
      </w:r>
      <w:r>
        <w:t xml:space="preserve"> </w:t>
      </w:r>
      <w:r>
        <w:rPr>
          <w:rFonts w:cs="Times New Roman"/>
          <w:rtl/>
        </w:rPr>
        <w:t>پیش</w:t>
      </w:r>
      <w:r>
        <w:t>‌</w:t>
      </w:r>
      <w:r>
        <w:rPr>
          <w:rFonts w:cs="Times New Roman"/>
          <w:rtl/>
        </w:rPr>
        <w:t>فروش</w:t>
      </w:r>
      <w:r>
        <w:t xml:space="preserve"> </w:t>
      </w:r>
      <w:r>
        <w:rPr>
          <w:rFonts w:cs="Times New Roman"/>
          <w:rtl/>
        </w:rPr>
        <w:t>یا</w:t>
      </w:r>
      <w:r>
        <w:t xml:space="preserve"> </w:t>
      </w:r>
      <w:r>
        <w:rPr>
          <w:rFonts w:cs="Times New Roman"/>
          <w:rtl/>
        </w:rPr>
        <w:t>تعهد</w:t>
      </w:r>
      <w:r>
        <w:t xml:space="preserve"> </w:t>
      </w:r>
      <w:r>
        <w:rPr>
          <w:rFonts w:cs="Times New Roman"/>
          <w:rtl/>
        </w:rPr>
        <w:t>به</w:t>
      </w:r>
      <w:r>
        <w:t xml:space="preserve"> </w:t>
      </w:r>
      <w:r>
        <w:rPr>
          <w:rFonts w:cs="Times New Roman"/>
          <w:rtl/>
        </w:rPr>
        <w:t>غیر</w:t>
      </w:r>
      <w:r>
        <w:t xml:space="preserve"> </w:t>
      </w:r>
      <w:r>
        <w:rPr>
          <w:rFonts w:cs="Times New Roman"/>
          <w:rtl/>
        </w:rPr>
        <w:lastRenderedPageBreak/>
        <w:t>است</w:t>
      </w:r>
      <w:r>
        <w:t>.</w:t>
      </w:r>
      <w:r>
        <w:br/>
      </w:r>
      <w:r>
        <w:rPr>
          <w:rFonts w:cs="Times New Roman"/>
          <w:rtl/>
        </w:rPr>
        <w:t>۲</w:t>
      </w:r>
      <w:r>
        <w:t xml:space="preserve">. </w:t>
      </w:r>
      <w:r>
        <w:rPr>
          <w:rFonts w:cs="Times New Roman"/>
          <w:rtl/>
        </w:rPr>
        <w:t>تحویل</w:t>
      </w:r>
      <w:r>
        <w:t xml:space="preserve"> </w:t>
      </w:r>
      <w:r>
        <w:rPr>
          <w:rFonts w:cs="Times New Roman"/>
          <w:rtl/>
        </w:rPr>
        <w:t>ملک</w:t>
      </w:r>
      <w:r>
        <w:t xml:space="preserve"> </w:t>
      </w:r>
      <w:r>
        <w:rPr>
          <w:rFonts w:cs="Times New Roman"/>
          <w:rtl/>
        </w:rPr>
        <w:t>تا</w:t>
      </w:r>
      <w:r>
        <w:t xml:space="preserve"> </w:t>
      </w:r>
      <w:r>
        <w:rPr>
          <w:rFonts w:cs="Times New Roman"/>
          <w:rtl/>
        </w:rPr>
        <w:t>تا</w:t>
      </w:r>
      <w:r>
        <w:rPr>
          <w:rFonts w:cs="Times New Roman"/>
          <w:rtl/>
        </w:rPr>
        <w:t>ریخ</w:t>
      </w:r>
      <w:r>
        <w:t xml:space="preserve"> __________ </w:t>
      </w:r>
      <w:r>
        <w:rPr>
          <w:rFonts w:cs="Times New Roman"/>
          <w:rtl/>
        </w:rPr>
        <w:t>به</w:t>
      </w:r>
      <w:r>
        <w:t xml:space="preserve"> </w:t>
      </w:r>
      <w:r>
        <w:rPr>
          <w:rFonts w:cs="Times New Roman"/>
          <w:rtl/>
        </w:rPr>
        <w:t>صورت</w:t>
      </w:r>
      <w:r>
        <w:t xml:space="preserve"> </w:t>
      </w:r>
      <w:r>
        <w:rPr>
          <w:rFonts w:cs="Times New Roman"/>
          <w:rtl/>
        </w:rPr>
        <w:t>خالی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آماده</w:t>
      </w:r>
      <w:r>
        <w:t xml:space="preserve"> </w:t>
      </w:r>
      <w:r>
        <w:rPr>
          <w:rFonts w:cs="Times New Roman"/>
          <w:rtl/>
        </w:rPr>
        <w:t>انتقال</w:t>
      </w:r>
      <w:r>
        <w:t xml:space="preserve"> </w:t>
      </w:r>
      <w:r>
        <w:rPr>
          <w:rFonts w:cs="Times New Roman"/>
          <w:rtl/>
        </w:rPr>
        <w:t>سند</w:t>
      </w:r>
      <w:r>
        <w:t xml:space="preserve"> </w:t>
      </w:r>
      <w:r>
        <w:rPr>
          <w:rFonts w:cs="Times New Roman"/>
          <w:rtl/>
        </w:rPr>
        <w:t>رسمی</w:t>
      </w:r>
      <w:r>
        <w:t>.</w:t>
      </w:r>
      <w:r>
        <w:br/>
      </w:r>
      <w:r>
        <w:rPr>
          <w:rFonts w:cs="Times New Roman"/>
          <w:rtl/>
        </w:rPr>
        <w:t>۳</w:t>
      </w:r>
      <w:r>
        <w:t xml:space="preserve">. </w:t>
      </w:r>
      <w:r>
        <w:rPr>
          <w:rFonts w:cs="Times New Roman"/>
          <w:rtl/>
        </w:rPr>
        <w:t>ارائه</w:t>
      </w:r>
      <w:r>
        <w:t xml:space="preserve"> </w:t>
      </w:r>
      <w:r>
        <w:rPr>
          <w:rFonts w:cs="Times New Roman"/>
          <w:rtl/>
        </w:rPr>
        <w:t>مدارک</w:t>
      </w:r>
      <w:r>
        <w:t xml:space="preserve"> </w:t>
      </w:r>
      <w:r>
        <w:rPr>
          <w:rFonts w:cs="Times New Roman"/>
          <w:rtl/>
        </w:rPr>
        <w:t>لازم</w:t>
      </w:r>
      <w:r>
        <w:t xml:space="preserve"> </w:t>
      </w:r>
      <w:r>
        <w:rPr>
          <w:rFonts w:cs="Times New Roman"/>
          <w:rtl/>
        </w:rPr>
        <w:t>برای</w:t>
      </w:r>
      <w:r>
        <w:t xml:space="preserve"> </w:t>
      </w:r>
      <w:r>
        <w:rPr>
          <w:rFonts w:cs="Times New Roman"/>
          <w:rtl/>
        </w:rPr>
        <w:t>انتقال</w:t>
      </w:r>
      <w:r>
        <w:t xml:space="preserve"> </w:t>
      </w:r>
      <w:r>
        <w:rPr>
          <w:rFonts w:cs="Times New Roman"/>
          <w:rtl/>
        </w:rPr>
        <w:t>سند</w:t>
      </w:r>
      <w:r>
        <w:t xml:space="preserve"> </w:t>
      </w:r>
      <w:r w:rsidR="001C32BD">
        <w:rPr>
          <w:rFonts w:hint="cs"/>
          <w:rtl/>
        </w:rPr>
        <w:t>(</w:t>
      </w:r>
      <w:r>
        <w:rPr>
          <w:rFonts w:cs="Times New Roman"/>
          <w:rtl/>
        </w:rPr>
        <w:t>سند،</w:t>
      </w:r>
      <w:r>
        <w:t xml:space="preserve"> </w:t>
      </w:r>
      <w:r>
        <w:rPr>
          <w:rFonts w:cs="Times New Roman"/>
          <w:rtl/>
        </w:rPr>
        <w:t>پایان</w:t>
      </w:r>
      <w:r>
        <w:t xml:space="preserve"> </w:t>
      </w:r>
      <w:r>
        <w:rPr>
          <w:rFonts w:cs="Times New Roman"/>
          <w:rtl/>
        </w:rPr>
        <w:t>کار،</w:t>
      </w:r>
      <w:r>
        <w:t xml:space="preserve"> </w:t>
      </w:r>
      <w:r>
        <w:rPr>
          <w:rFonts w:cs="Times New Roman"/>
          <w:rtl/>
        </w:rPr>
        <w:t>مفاصا</w:t>
      </w:r>
      <w:r>
        <w:t xml:space="preserve"> </w:t>
      </w:r>
      <w:r>
        <w:rPr>
          <w:rFonts w:cs="Times New Roman"/>
          <w:rtl/>
        </w:rPr>
        <w:t>حساب</w:t>
      </w:r>
      <w:r>
        <w:t xml:space="preserve"> </w:t>
      </w:r>
      <w:r>
        <w:rPr>
          <w:rFonts w:cs="Times New Roman"/>
          <w:rtl/>
        </w:rPr>
        <w:t>شهرداری،</w:t>
      </w:r>
      <w:r>
        <w:t xml:space="preserve"> </w:t>
      </w:r>
      <w:r>
        <w:rPr>
          <w:rFonts w:cs="Times New Roman"/>
          <w:rtl/>
        </w:rPr>
        <w:t>دارایی،</w:t>
      </w:r>
      <w:r>
        <w:t xml:space="preserve"> </w:t>
      </w:r>
      <w:r>
        <w:rPr>
          <w:rFonts w:cs="Times New Roman"/>
          <w:rtl/>
        </w:rPr>
        <w:t>قبوض</w:t>
      </w:r>
      <w:r>
        <w:t xml:space="preserve"> </w:t>
      </w:r>
      <w:r>
        <w:rPr>
          <w:rFonts w:cs="Times New Roman"/>
          <w:rtl/>
        </w:rPr>
        <w:t>و</w:t>
      </w:r>
      <w:r>
        <w:t xml:space="preserve"> ...</w:t>
      </w:r>
      <w:r w:rsidR="001C32BD">
        <w:rPr>
          <w:rFonts w:hint="cs"/>
          <w:rtl/>
        </w:rPr>
        <w:t>)</w:t>
      </w:r>
      <w:r>
        <w:t xml:space="preserve"> </w:t>
      </w:r>
      <w:r>
        <w:rPr>
          <w:rFonts w:cs="Times New Roman"/>
          <w:rtl/>
        </w:rPr>
        <w:t>حداکثر</w:t>
      </w:r>
      <w:r>
        <w:t xml:space="preserve"> </w:t>
      </w:r>
      <w:r>
        <w:rPr>
          <w:rFonts w:cs="Times New Roman"/>
          <w:rtl/>
        </w:rPr>
        <w:t>تا</w:t>
      </w:r>
      <w:r>
        <w:t xml:space="preserve"> __________ </w:t>
      </w:r>
      <w:r>
        <w:rPr>
          <w:rFonts w:cs="Times New Roman"/>
          <w:rtl/>
        </w:rPr>
        <w:t>روز</w:t>
      </w:r>
      <w:r>
        <w:t xml:space="preserve"> </w:t>
      </w:r>
      <w:r>
        <w:rPr>
          <w:rFonts w:cs="Times New Roman"/>
          <w:rtl/>
        </w:rPr>
        <w:t>پس</w:t>
      </w:r>
      <w:r>
        <w:t xml:space="preserve"> </w:t>
      </w:r>
      <w:r>
        <w:rPr>
          <w:rFonts w:cs="Times New Roman"/>
          <w:rtl/>
        </w:rPr>
        <w:t>از</w:t>
      </w:r>
      <w:r>
        <w:t xml:space="preserve"> </w:t>
      </w:r>
      <w:r>
        <w:rPr>
          <w:rFonts w:cs="Times New Roman"/>
          <w:rtl/>
        </w:rPr>
        <w:t>دریافت</w:t>
      </w:r>
      <w:r>
        <w:t xml:space="preserve"> </w:t>
      </w:r>
      <w:r>
        <w:rPr>
          <w:rFonts w:cs="Times New Roman"/>
          <w:rtl/>
        </w:rPr>
        <w:t>آخرین</w:t>
      </w:r>
      <w:r>
        <w:t xml:space="preserve"> </w:t>
      </w:r>
      <w:r>
        <w:rPr>
          <w:rFonts w:cs="Times New Roman"/>
          <w:rtl/>
        </w:rPr>
        <w:t>قسط</w:t>
      </w:r>
      <w:r>
        <w:t>.</w:t>
      </w:r>
      <w:r>
        <w:br/>
      </w:r>
      <w:r>
        <w:rPr>
          <w:rFonts w:cs="Times New Roman"/>
          <w:rtl/>
        </w:rPr>
        <w:t>۴</w:t>
      </w:r>
      <w:r>
        <w:t xml:space="preserve">. </w:t>
      </w:r>
      <w:r>
        <w:rPr>
          <w:rFonts w:cs="Times New Roman"/>
          <w:rtl/>
        </w:rPr>
        <w:t>در</w:t>
      </w:r>
      <w:r>
        <w:t xml:space="preserve"> </w:t>
      </w:r>
      <w:r>
        <w:rPr>
          <w:rFonts w:cs="Times New Roman"/>
          <w:rtl/>
        </w:rPr>
        <w:t>صورت</w:t>
      </w:r>
      <w:r>
        <w:t xml:space="preserve"> </w:t>
      </w:r>
      <w:r>
        <w:rPr>
          <w:rFonts w:cs="Times New Roman"/>
          <w:rtl/>
        </w:rPr>
        <w:t>عدم</w:t>
      </w:r>
      <w:r>
        <w:t xml:space="preserve"> </w:t>
      </w:r>
      <w:r>
        <w:rPr>
          <w:rFonts w:cs="Times New Roman"/>
          <w:rtl/>
        </w:rPr>
        <w:t>انجام</w:t>
      </w:r>
      <w:r>
        <w:t xml:space="preserve"> </w:t>
      </w:r>
      <w:r>
        <w:rPr>
          <w:rFonts w:cs="Times New Roman"/>
          <w:rtl/>
        </w:rPr>
        <w:t>تعهدات،</w:t>
      </w:r>
      <w:r>
        <w:t xml:space="preserve"> </w:t>
      </w:r>
      <w:r>
        <w:rPr>
          <w:rFonts w:cs="Times New Roman"/>
          <w:rtl/>
        </w:rPr>
        <w:t>فروشنده</w:t>
      </w:r>
      <w:r>
        <w:t xml:space="preserve"> </w:t>
      </w:r>
      <w:r>
        <w:rPr>
          <w:rFonts w:cs="Times New Roman"/>
          <w:rtl/>
        </w:rPr>
        <w:t>موظف</w:t>
      </w:r>
      <w:r>
        <w:t xml:space="preserve"> </w:t>
      </w:r>
      <w:r>
        <w:rPr>
          <w:rFonts w:cs="Times New Roman"/>
          <w:rtl/>
        </w:rPr>
        <w:t>به</w:t>
      </w:r>
      <w:r>
        <w:t xml:space="preserve"> </w:t>
      </w:r>
      <w:r>
        <w:rPr>
          <w:rFonts w:cs="Times New Roman"/>
          <w:rtl/>
        </w:rPr>
        <w:t>پرداخت</w:t>
      </w:r>
      <w:r>
        <w:t xml:space="preserve"> </w:t>
      </w:r>
      <w:r>
        <w:rPr>
          <w:rFonts w:cs="Times New Roman"/>
          <w:rtl/>
        </w:rPr>
        <w:t>خسارت</w:t>
      </w:r>
      <w:r>
        <w:t xml:space="preserve"> </w:t>
      </w:r>
      <w:r>
        <w:rPr>
          <w:rFonts w:cs="Times New Roman"/>
          <w:rtl/>
        </w:rPr>
        <w:t>روز</w:t>
      </w:r>
      <w:r>
        <w:rPr>
          <w:rFonts w:cs="Times New Roman"/>
          <w:rtl/>
        </w:rPr>
        <w:t>انه</w:t>
      </w:r>
      <w:r>
        <w:t xml:space="preserve"> __________ </w:t>
      </w:r>
      <w:r>
        <w:rPr>
          <w:rFonts w:cs="Times New Roman"/>
          <w:rtl/>
        </w:rPr>
        <w:t>ریال</w:t>
      </w:r>
      <w:r>
        <w:t xml:space="preserve"> </w:t>
      </w:r>
      <w:r>
        <w:rPr>
          <w:rFonts w:cs="Times New Roman"/>
          <w:rtl/>
        </w:rPr>
        <w:t>به</w:t>
      </w:r>
      <w:r>
        <w:t xml:space="preserve"> </w:t>
      </w:r>
      <w:r>
        <w:rPr>
          <w:rFonts w:cs="Times New Roman"/>
          <w:rtl/>
        </w:rPr>
        <w:t>خریدار</w:t>
      </w:r>
      <w:r>
        <w:t xml:space="preserve"> </w:t>
      </w:r>
      <w:r>
        <w:rPr>
          <w:rFonts w:cs="Times New Roman"/>
          <w:rtl/>
        </w:rPr>
        <w:t>است</w:t>
      </w:r>
      <w:r>
        <w:t>.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۵</w:t>
      </w:r>
      <w:r>
        <w:t xml:space="preserve"> – </w:t>
      </w:r>
      <w:r>
        <w:rPr>
          <w:rFonts w:cs="Times New Roman"/>
          <w:rtl/>
        </w:rPr>
        <w:t>تعهدات</w:t>
      </w:r>
      <w:r>
        <w:t xml:space="preserve"> </w:t>
      </w:r>
      <w:r>
        <w:rPr>
          <w:rFonts w:cs="Times New Roman"/>
          <w:rtl/>
        </w:rPr>
        <w:t>خریدار</w:t>
      </w:r>
      <w:r>
        <w:t>:</w:t>
      </w:r>
      <w:r>
        <w:br/>
      </w:r>
      <w:r>
        <w:rPr>
          <w:rFonts w:cs="Times New Roman"/>
          <w:rtl/>
        </w:rPr>
        <w:t>۱</w:t>
      </w:r>
      <w:r>
        <w:t xml:space="preserve">. </w:t>
      </w:r>
      <w:r>
        <w:rPr>
          <w:rFonts w:cs="Times New Roman"/>
          <w:rtl/>
        </w:rPr>
        <w:t>پرداخت</w:t>
      </w:r>
      <w:r>
        <w:t xml:space="preserve"> </w:t>
      </w:r>
      <w:r>
        <w:rPr>
          <w:rFonts w:cs="Times New Roman"/>
          <w:rtl/>
        </w:rPr>
        <w:t>به</w:t>
      </w:r>
      <w:r>
        <w:t>‌</w:t>
      </w:r>
      <w:r>
        <w:rPr>
          <w:rFonts w:cs="Times New Roman"/>
          <w:rtl/>
        </w:rPr>
        <w:t>موقع</w:t>
      </w:r>
      <w:r>
        <w:t xml:space="preserve"> </w:t>
      </w:r>
      <w:r>
        <w:rPr>
          <w:rFonts w:cs="Times New Roman"/>
          <w:rtl/>
        </w:rPr>
        <w:t>اقساط</w:t>
      </w:r>
      <w:r>
        <w:t xml:space="preserve"> </w:t>
      </w:r>
      <w:r>
        <w:rPr>
          <w:rFonts w:cs="Times New Roman"/>
          <w:rtl/>
        </w:rPr>
        <w:t>طبق</w:t>
      </w:r>
      <w:r>
        <w:t xml:space="preserve"> </w:t>
      </w:r>
      <w:r>
        <w:rPr>
          <w:rFonts w:cs="Times New Roman"/>
          <w:rtl/>
        </w:rPr>
        <w:t>جدول</w:t>
      </w:r>
      <w:r>
        <w:t xml:space="preserve"> </w:t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۳</w:t>
      </w:r>
      <w:r>
        <w:t>.</w:t>
      </w:r>
      <w:r>
        <w:br/>
      </w:r>
      <w:r>
        <w:rPr>
          <w:rFonts w:cs="Times New Roman"/>
          <w:rtl/>
        </w:rPr>
        <w:t>۲</w:t>
      </w:r>
      <w:r>
        <w:t xml:space="preserve">. </w:t>
      </w:r>
      <w:r>
        <w:rPr>
          <w:rFonts w:cs="Times New Roman"/>
          <w:rtl/>
        </w:rPr>
        <w:t>در</w:t>
      </w:r>
      <w:r>
        <w:t xml:space="preserve"> </w:t>
      </w:r>
      <w:r>
        <w:rPr>
          <w:rFonts w:cs="Times New Roman"/>
          <w:rtl/>
        </w:rPr>
        <w:t>صورت</w:t>
      </w:r>
      <w:r>
        <w:t xml:space="preserve"> </w:t>
      </w:r>
      <w:r>
        <w:rPr>
          <w:rFonts w:cs="Times New Roman"/>
          <w:rtl/>
        </w:rPr>
        <w:t>تأخیر</w:t>
      </w:r>
      <w:r>
        <w:t xml:space="preserve"> </w:t>
      </w:r>
      <w:r>
        <w:rPr>
          <w:rFonts w:cs="Times New Roman"/>
          <w:rtl/>
        </w:rPr>
        <w:t>در</w:t>
      </w:r>
      <w:r>
        <w:t xml:space="preserve"> </w:t>
      </w:r>
      <w:r>
        <w:rPr>
          <w:rFonts w:cs="Times New Roman"/>
          <w:rtl/>
        </w:rPr>
        <w:t>پرداخت،</w:t>
      </w:r>
      <w:r>
        <w:t xml:space="preserve"> </w:t>
      </w:r>
      <w:r>
        <w:rPr>
          <w:rFonts w:cs="Times New Roman"/>
          <w:rtl/>
        </w:rPr>
        <w:t>خریدار</w:t>
      </w:r>
      <w:r>
        <w:t xml:space="preserve"> </w:t>
      </w:r>
      <w:r>
        <w:rPr>
          <w:rFonts w:cs="Times New Roman"/>
          <w:rtl/>
        </w:rPr>
        <w:t>موظف</w:t>
      </w:r>
      <w:r>
        <w:t xml:space="preserve"> </w:t>
      </w:r>
      <w:r>
        <w:rPr>
          <w:rFonts w:cs="Times New Roman"/>
          <w:rtl/>
        </w:rPr>
        <w:t>به</w:t>
      </w:r>
      <w:r>
        <w:t xml:space="preserve"> </w:t>
      </w:r>
      <w:r>
        <w:rPr>
          <w:rFonts w:cs="Times New Roman"/>
          <w:rtl/>
        </w:rPr>
        <w:t>پرداخت</w:t>
      </w:r>
      <w:r>
        <w:t xml:space="preserve"> </w:t>
      </w:r>
      <w:r>
        <w:rPr>
          <w:rFonts w:cs="Times New Roman"/>
          <w:rtl/>
        </w:rPr>
        <w:t>جریمه</w:t>
      </w:r>
      <w:r>
        <w:t xml:space="preserve"> </w:t>
      </w:r>
      <w:r>
        <w:rPr>
          <w:rFonts w:cs="Times New Roman"/>
          <w:rtl/>
        </w:rPr>
        <w:t>روزانه</w:t>
      </w:r>
      <w:r>
        <w:t xml:space="preserve"> __________ </w:t>
      </w:r>
      <w:r>
        <w:rPr>
          <w:rFonts w:cs="Times New Roman"/>
          <w:rtl/>
        </w:rPr>
        <w:t>ریال</w:t>
      </w:r>
      <w:r>
        <w:t xml:space="preserve"> </w:t>
      </w:r>
      <w:r>
        <w:rPr>
          <w:rFonts w:cs="Times New Roman"/>
          <w:rtl/>
        </w:rPr>
        <w:t>است</w:t>
      </w:r>
      <w:r>
        <w:t>.</w:t>
      </w:r>
      <w:r>
        <w:br/>
      </w:r>
      <w:r>
        <w:rPr>
          <w:rFonts w:cs="Times New Roman"/>
          <w:rtl/>
        </w:rPr>
        <w:t>۳</w:t>
      </w:r>
      <w:r>
        <w:t xml:space="preserve">. </w:t>
      </w:r>
      <w:r>
        <w:rPr>
          <w:rFonts w:cs="Times New Roman"/>
          <w:rtl/>
        </w:rPr>
        <w:t>حضور</w:t>
      </w:r>
      <w:r>
        <w:t xml:space="preserve"> </w:t>
      </w:r>
      <w:r>
        <w:rPr>
          <w:rFonts w:cs="Times New Roman"/>
          <w:rtl/>
        </w:rPr>
        <w:t>در</w:t>
      </w:r>
      <w:r>
        <w:t xml:space="preserve"> </w:t>
      </w:r>
      <w:r>
        <w:rPr>
          <w:rFonts w:cs="Times New Roman"/>
          <w:rtl/>
        </w:rPr>
        <w:t>دفتر</w:t>
      </w:r>
      <w:r>
        <w:t xml:space="preserve"> </w:t>
      </w:r>
      <w:r>
        <w:rPr>
          <w:rFonts w:cs="Times New Roman"/>
          <w:rtl/>
        </w:rPr>
        <w:t>اسناد</w:t>
      </w:r>
      <w:r>
        <w:t xml:space="preserve"> </w:t>
      </w:r>
      <w:r>
        <w:rPr>
          <w:rFonts w:cs="Times New Roman"/>
          <w:rtl/>
        </w:rPr>
        <w:t>رسمی</w:t>
      </w:r>
      <w:r>
        <w:t xml:space="preserve"> </w:t>
      </w:r>
      <w:r>
        <w:rPr>
          <w:rFonts w:cs="Times New Roman"/>
          <w:rtl/>
        </w:rPr>
        <w:t>در</w:t>
      </w:r>
      <w:r>
        <w:t xml:space="preserve"> </w:t>
      </w:r>
      <w:r>
        <w:rPr>
          <w:rFonts w:cs="Times New Roman"/>
          <w:rtl/>
        </w:rPr>
        <w:t>تاریخ</w:t>
      </w:r>
      <w:r>
        <w:t xml:space="preserve"> </w:t>
      </w:r>
      <w:r>
        <w:rPr>
          <w:rFonts w:cs="Times New Roman"/>
          <w:rtl/>
        </w:rPr>
        <w:t>تعیین</w:t>
      </w:r>
      <w:r>
        <w:t>‌</w:t>
      </w:r>
      <w:r>
        <w:rPr>
          <w:rFonts w:cs="Times New Roman"/>
          <w:rtl/>
        </w:rPr>
        <w:t>شده</w:t>
      </w:r>
      <w:r>
        <w:t xml:space="preserve"> </w:t>
      </w:r>
      <w:r>
        <w:rPr>
          <w:rFonts w:cs="Times New Roman"/>
          <w:rtl/>
        </w:rPr>
        <w:t>برای</w:t>
      </w:r>
      <w:r>
        <w:t xml:space="preserve"> </w:t>
      </w:r>
      <w:r>
        <w:rPr>
          <w:rFonts w:cs="Times New Roman"/>
          <w:rtl/>
        </w:rPr>
        <w:t>تنظیم</w:t>
      </w:r>
      <w:r>
        <w:t xml:space="preserve"> </w:t>
      </w:r>
      <w:r>
        <w:rPr>
          <w:rFonts w:cs="Times New Roman"/>
          <w:rtl/>
        </w:rPr>
        <w:t>سند</w:t>
      </w:r>
      <w:r>
        <w:t>.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۶</w:t>
      </w:r>
      <w:r>
        <w:t xml:space="preserve"> –</w:t>
      </w:r>
      <w:r>
        <w:t xml:space="preserve"> </w:t>
      </w:r>
      <w:r>
        <w:rPr>
          <w:rFonts w:cs="Times New Roman"/>
          <w:rtl/>
        </w:rPr>
        <w:t>فسخ</w:t>
      </w:r>
      <w:r>
        <w:t xml:space="preserve"> </w:t>
      </w:r>
      <w:r>
        <w:rPr>
          <w:rFonts w:cs="Times New Roman"/>
          <w:rtl/>
        </w:rPr>
        <w:t>قرارداد</w:t>
      </w:r>
      <w:r>
        <w:t>:</w:t>
      </w:r>
      <w:r>
        <w:br/>
      </w:r>
      <w:r>
        <w:rPr>
          <w:rFonts w:cs="Times New Roman"/>
          <w:rtl/>
        </w:rPr>
        <w:t>در</w:t>
      </w:r>
      <w:r>
        <w:t xml:space="preserve"> </w:t>
      </w:r>
      <w:r>
        <w:rPr>
          <w:rFonts w:cs="Times New Roman"/>
          <w:rtl/>
        </w:rPr>
        <w:t>صورت</w:t>
      </w:r>
      <w:r>
        <w:t xml:space="preserve"> </w:t>
      </w:r>
      <w:r>
        <w:rPr>
          <w:rFonts w:cs="Times New Roman"/>
          <w:rtl/>
        </w:rPr>
        <w:t>عدم</w:t>
      </w:r>
      <w:r>
        <w:t xml:space="preserve"> </w:t>
      </w:r>
      <w:r>
        <w:rPr>
          <w:rFonts w:cs="Times New Roman"/>
          <w:rtl/>
        </w:rPr>
        <w:t>پرداخت</w:t>
      </w:r>
      <w:r>
        <w:t xml:space="preserve"> </w:t>
      </w:r>
      <w:r>
        <w:rPr>
          <w:rFonts w:cs="Times New Roman"/>
          <w:rtl/>
        </w:rPr>
        <w:t>بیش</w:t>
      </w:r>
      <w:r>
        <w:t xml:space="preserve"> </w:t>
      </w:r>
      <w:r>
        <w:rPr>
          <w:rFonts w:cs="Times New Roman"/>
          <w:rtl/>
        </w:rPr>
        <w:t>از</w:t>
      </w:r>
      <w:r>
        <w:t xml:space="preserve"> __________ </w:t>
      </w:r>
      <w:r>
        <w:rPr>
          <w:rFonts w:cs="Times New Roman"/>
          <w:rtl/>
        </w:rPr>
        <w:t>روز</w:t>
      </w:r>
      <w:r>
        <w:t xml:space="preserve"> </w:t>
      </w:r>
      <w:r>
        <w:rPr>
          <w:rFonts w:cs="Times New Roman"/>
          <w:rtl/>
        </w:rPr>
        <w:t>از</w:t>
      </w:r>
      <w:r>
        <w:t xml:space="preserve"> </w:t>
      </w:r>
      <w:r>
        <w:rPr>
          <w:rFonts w:cs="Times New Roman"/>
          <w:rtl/>
        </w:rPr>
        <w:t>یک</w:t>
      </w:r>
      <w:r>
        <w:t xml:space="preserve"> </w:t>
      </w:r>
      <w:r>
        <w:rPr>
          <w:rFonts w:cs="Times New Roman"/>
          <w:rtl/>
        </w:rPr>
        <w:t>قسط،</w:t>
      </w:r>
      <w:r>
        <w:t xml:space="preserve"> </w:t>
      </w:r>
      <w:r>
        <w:rPr>
          <w:rFonts w:cs="Times New Roman"/>
          <w:rtl/>
        </w:rPr>
        <w:t>فروشنده</w:t>
      </w:r>
      <w:r>
        <w:t xml:space="preserve"> </w:t>
      </w:r>
      <w:r>
        <w:rPr>
          <w:rFonts w:cs="Times New Roman"/>
          <w:rtl/>
        </w:rPr>
        <w:t>حق</w:t>
      </w:r>
      <w:r>
        <w:t xml:space="preserve"> </w:t>
      </w:r>
      <w:r>
        <w:rPr>
          <w:rFonts w:cs="Times New Roman"/>
          <w:rtl/>
        </w:rPr>
        <w:t>فسخ</w:t>
      </w:r>
      <w:r>
        <w:t xml:space="preserve"> </w:t>
      </w:r>
      <w:r>
        <w:rPr>
          <w:rFonts w:cs="Times New Roman"/>
          <w:rtl/>
        </w:rPr>
        <w:t>دارد</w:t>
      </w:r>
      <w:r>
        <w:t>.</w:t>
      </w:r>
      <w:r>
        <w:br/>
      </w:r>
      <w:r>
        <w:rPr>
          <w:rFonts w:cs="Times New Roman"/>
          <w:rtl/>
        </w:rPr>
        <w:t>در</w:t>
      </w:r>
      <w:r>
        <w:t xml:space="preserve"> </w:t>
      </w:r>
      <w:r>
        <w:rPr>
          <w:rFonts w:cs="Times New Roman"/>
          <w:rtl/>
        </w:rPr>
        <w:t>صورت</w:t>
      </w:r>
      <w:r>
        <w:t xml:space="preserve"> </w:t>
      </w:r>
      <w:r>
        <w:rPr>
          <w:rFonts w:cs="Times New Roman"/>
          <w:rtl/>
        </w:rPr>
        <w:t>عدم</w:t>
      </w:r>
      <w:r>
        <w:t xml:space="preserve"> </w:t>
      </w:r>
      <w:r>
        <w:rPr>
          <w:rFonts w:cs="Times New Roman"/>
          <w:rtl/>
        </w:rPr>
        <w:t>ارائه</w:t>
      </w:r>
      <w:r>
        <w:t xml:space="preserve"> </w:t>
      </w:r>
      <w:r>
        <w:rPr>
          <w:rFonts w:cs="Times New Roman"/>
          <w:rtl/>
        </w:rPr>
        <w:t>مدارک</w:t>
      </w:r>
      <w:r>
        <w:t xml:space="preserve"> </w:t>
      </w:r>
      <w:r>
        <w:rPr>
          <w:rFonts w:cs="Times New Roman"/>
          <w:rtl/>
        </w:rPr>
        <w:t>یا</w:t>
      </w:r>
      <w:r>
        <w:t xml:space="preserve"> </w:t>
      </w:r>
      <w:r>
        <w:rPr>
          <w:rFonts w:cs="Times New Roman"/>
          <w:rtl/>
        </w:rPr>
        <w:t>وجود</w:t>
      </w:r>
      <w:r>
        <w:t xml:space="preserve"> </w:t>
      </w:r>
      <w:r>
        <w:rPr>
          <w:rFonts w:cs="Times New Roman"/>
          <w:rtl/>
        </w:rPr>
        <w:t>معارض،</w:t>
      </w:r>
      <w:r>
        <w:t xml:space="preserve"> </w:t>
      </w:r>
      <w:r>
        <w:rPr>
          <w:rFonts w:cs="Times New Roman"/>
          <w:rtl/>
        </w:rPr>
        <w:t>خریدار</w:t>
      </w:r>
      <w:r>
        <w:t xml:space="preserve"> </w:t>
      </w:r>
      <w:r>
        <w:rPr>
          <w:rFonts w:cs="Times New Roman"/>
          <w:rtl/>
        </w:rPr>
        <w:t>حق</w:t>
      </w:r>
      <w:r>
        <w:t xml:space="preserve"> </w:t>
      </w:r>
      <w:r>
        <w:rPr>
          <w:rFonts w:cs="Times New Roman"/>
          <w:rtl/>
        </w:rPr>
        <w:t>فسخ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استرداد</w:t>
      </w:r>
      <w:r>
        <w:t xml:space="preserve"> </w:t>
      </w:r>
      <w:r>
        <w:rPr>
          <w:rFonts w:cs="Times New Roman"/>
          <w:rtl/>
        </w:rPr>
        <w:t>کل</w:t>
      </w:r>
      <w:r>
        <w:t xml:space="preserve"> </w:t>
      </w:r>
      <w:r>
        <w:rPr>
          <w:rFonts w:cs="Times New Roman"/>
          <w:rtl/>
        </w:rPr>
        <w:t>وجوه</w:t>
      </w:r>
      <w:r>
        <w:t xml:space="preserve"> </w:t>
      </w:r>
      <w:r>
        <w:rPr>
          <w:rFonts w:cs="Times New Roman"/>
          <w:rtl/>
        </w:rPr>
        <w:t>پرداختی</w:t>
      </w:r>
      <w:r>
        <w:t xml:space="preserve"> + </w:t>
      </w:r>
      <w:r>
        <w:rPr>
          <w:rFonts w:cs="Times New Roman"/>
          <w:rtl/>
        </w:rPr>
        <w:t>خسارت</w:t>
      </w:r>
      <w:r>
        <w:t xml:space="preserve"> __________ </w:t>
      </w:r>
      <w:r>
        <w:rPr>
          <w:rFonts w:cs="Times New Roman"/>
          <w:rtl/>
        </w:rPr>
        <w:t>ریال</w:t>
      </w:r>
      <w:r>
        <w:t xml:space="preserve"> </w:t>
      </w:r>
      <w:r>
        <w:rPr>
          <w:rFonts w:cs="Times New Roman"/>
          <w:rtl/>
        </w:rPr>
        <w:t>را</w:t>
      </w:r>
      <w:r>
        <w:t xml:space="preserve"> </w:t>
      </w:r>
      <w:r>
        <w:rPr>
          <w:rFonts w:cs="Times New Roman"/>
          <w:rtl/>
        </w:rPr>
        <w:t>دارد</w:t>
      </w:r>
      <w:r>
        <w:t>.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۷</w:t>
      </w:r>
      <w:r>
        <w:t xml:space="preserve"> – </w:t>
      </w:r>
      <w:r>
        <w:rPr>
          <w:rFonts w:cs="Times New Roman"/>
          <w:rtl/>
        </w:rPr>
        <w:t>هزینه</w:t>
      </w:r>
      <w:r>
        <w:t>‌</w:t>
      </w:r>
      <w:r>
        <w:rPr>
          <w:rFonts w:cs="Times New Roman"/>
          <w:rtl/>
        </w:rPr>
        <w:t>ها</w:t>
      </w:r>
      <w:r>
        <w:t>:</w:t>
      </w:r>
      <w:r>
        <w:br/>
      </w:r>
      <w:r>
        <w:rPr>
          <w:rFonts w:cs="Times New Roman"/>
          <w:rtl/>
        </w:rPr>
        <w:t>هزینه</w:t>
      </w:r>
      <w:r>
        <w:t>‌</w:t>
      </w:r>
      <w:r>
        <w:rPr>
          <w:rFonts w:cs="Times New Roman"/>
          <w:rtl/>
        </w:rPr>
        <w:t>های</w:t>
      </w:r>
      <w:r>
        <w:t xml:space="preserve"> </w:t>
      </w:r>
      <w:r>
        <w:rPr>
          <w:rFonts w:cs="Times New Roman"/>
          <w:rtl/>
        </w:rPr>
        <w:t>انتقال</w:t>
      </w:r>
      <w:r>
        <w:t xml:space="preserve"> </w:t>
      </w:r>
      <w:r>
        <w:rPr>
          <w:rFonts w:cs="Times New Roman"/>
          <w:rtl/>
        </w:rPr>
        <w:t>سند،</w:t>
      </w:r>
      <w:r>
        <w:t xml:space="preserve"> </w:t>
      </w:r>
      <w:r>
        <w:rPr>
          <w:rFonts w:cs="Times New Roman"/>
          <w:rtl/>
        </w:rPr>
        <w:t>مفاصا</w:t>
      </w:r>
      <w:r>
        <w:t xml:space="preserve"> </w:t>
      </w:r>
      <w:r>
        <w:rPr>
          <w:rFonts w:cs="Times New Roman"/>
          <w:rtl/>
        </w:rPr>
        <w:t>حساب</w:t>
      </w:r>
      <w:r>
        <w:t>‌</w:t>
      </w:r>
      <w:r>
        <w:rPr>
          <w:rFonts w:cs="Times New Roman"/>
          <w:rtl/>
        </w:rPr>
        <w:t>ها،</w:t>
      </w:r>
      <w:r>
        <w:t xml:space="preserve"> </w:t>
      </w:r>
      <w:r>
        <w:rPr>
          <w:rFonts w:cs="Times New Roman"/>
          <w:rtl/>
        </w:rPr>
        <w:t>کمیسیون</w:t>
      </w:r>
      <w:r>
        <w:t xml:space="preserve"> </w:t>
      </w:r>
      <w:r>
        <w:rPr>
          <w:rFonts w:cs="Times New Roman"/>
          <w:rtl/>
        </w:rPr>
        <w:t>بنگاه</w:t>
      </w:r>
      <w:r>
        <w:t xml:space="preserve"> </w:t>
      </w:r>
      <w:r>
        <w:rPr>
          <w:rFonts w:cs="Times New Roman"/>
          <w:rtl/>
        </w:rPr>
        <w:t>و</w:t>
      </w:r>
      <w:r>
        <w:t xml:space="preserve"> ... </w:t>
      </w:r>
      <w:r>
        <w:rPr>
          <w:rFonts w:cs="Times New Roman"/>
          <w:rtl/>
        </w:rPr>
        <w:t>به</w:t>
      </w:r>
      <w:r>
        <w:t xml:space="preserve"> </w:t>
      </w:r>
      <w:r>
        <w:rPr>
          <w:rFonts w:cs="Times New Roman"/>
          <w:rtl/>
        </w:rPr>
        <w:t>عهده</w:t>
      </w:r>
      <w:r>
        <w:t xml:space="preserve"> ☐ </w:t>
      </w:r>
      <w:r>
        <w:rPr>
          <w:rFonts w:cs="Times New Roman"/>
          <w:rtl/>
        </w:rPr>
        <w:t>فروشنده</w:t>
      </w:r>
      <w:r>
        <w:t xml:space="preserve"> ☐ </w:t>
      </w:r>
      <w:r>
        <w:rPr>
          <w:rFonts w:cs="Times New Roman"/>
          <w:rtl/>
        </w:rPr>
        <w:t>خریدار</w:t>
      </w:r>
      <w:r>
        <w:t xml:space="preserve"> ☐ </w:t>
      </w:r>
      <w:r>
        <w:rPr>
          <w:rFonts w:cs="Times New Roman"/>
          <w:rtl/>
        </w:rPr>
        <w:t>مشترک</w:t>
      </w:r>
      <w:r>
        <w:t xml:space="preserve"> </w:t>
      </w:r>
      <w:r w:rsidR="001C32BD">
        <w:rPr>
          <w:rFonts w:hint="cs"/>
          <w:rtl/>
        </w:rPr>
        <w:t>(</w:t>
      </w:r>
      <w:r>
        <w:rPr>
          <w:rFonts w:cs="Times New Roman"/>
          <w:rtl/>
        </w:rPr>
        <w:t>۵۰</w:t>
      </w:r>
      <w:r>
        <w:t>-</w:t>
      </w:r>
      <w:r>
        <w:rPr>
          <w:rFonts w:cs="Times New Roman"/>
          <w:rtl/>
        </w:rPr>
        <w:t>۵۰</w:t>
      </w:r>
      <w:r w:rsidR="001C32BD">
        <w:rPr>
          <w:rFonts w:hint="cs"/>
          <w:rtl/>
        </w:rPr>
        <w:t>)</w:t>
      </w:r>
      <w:r>
        <w:br/>
      </w:r>
      <w:r>
        <w:rPr>
          <w:rFonts w:cs="Times New Roman"/>
          <w:rtl/>
        </w:rPr>
        <w:t>کمیسیون</w:t>
      </w:r>
      <w:r>
        <w:t xml:space="preserve"> </w:t>
      </w:r>
      <w:r>
        <w:rPr>
          <w:rFonts w:cs="Times New Roman"/>
          <w:rtl/>
        </w:rPr>
        <w:t>بنگاه</w:t>
      </w:r>
      <w:r>
        <w:t xml:space="preserve"> __________ </w:t>
      </w:r>
      <w:r>
        <w:rPr>
          <w:rFonts w:cs="Times New Roman"/>
          <w:rtl/>
        </w:rPr>
        <w:t>ریال</w:t>
      </w:r>
      <w:r>
        <w:t xml:space="preserve"> </w:t>
      </w:r>
      <w:r w:rsidR="001C32BD">
        <w:rPr>
          <w:rFonts w:hint="cs"/>
          <w:rtl/>
        </w:rPr>
        <w:t xml:space="preserve"> </w:t>
      </w:r>
      <w:r>
        <w:rPr>
          <w:rFonts w:cs="Times New Roman"/>
          <w:rtl/>
        </w:rPr>
        <w:t>پرداخت</w:t>
      </w:r>
      <w:r>
        <w:t xml:space="preserve"> </w:t>
      </w:r>
      <w:r>
        <w:rPr>
          <w:rFonts w:cs="Times New Roman"/>
          <w:rtl/>
        </w:rPr>
        <w:t>توسط</w:t>
      </w:r>
      <w:r>
        <w:t xml:space="preserve"> ☐ </w:t>
      </w:r>
      <w:r>
        <w:rPr>
          <w:rFonts w:cs="Times New Roman"/>
          <w:rtl/>
        </w:rPr>
        <w:t>فروشنده</w:t>
      </w:r>
      <w:r>
        <w:t xml:space="preserve"> ☐ </w:t>
      </w:r>
      <w:r>
        <w:rPr>
          <w:rFonts w:cs="Times New Roman"/>
          <w:rtl/>
        </w:rPr>
        <w:t>خریدار</w:t>
      </w:r>
      <w:r>
        <w:t xml:space="preserve"> ☐ </w:t>
      </w:r>
      <w:r>
        <w:rPr>
          <w:rFonts w:cs="Times New Roman"/>
          <w:rtl/>
        </w:rPr>
        <w:t>مشترک</w:t>
      </w:r>
      <w:r>
        <w:br/>
      </w:r>
      <w:r>
        <w:br/>
      </w:r>
      <w:r>
        <w:rPr>
          <w:rFonts w:cs="Times New Roman"/>
          <w:rtl/>
        </w:rPr>
        <w:t>ماده</w:t>
      </w:r>
      <w:r>
        <w:t xml:space="preserve"> </w:t>
      </w:r>
      <w:r>
        <w:rPr>
          <w:rFonts w:cs="Times New Roman"/>
          <w:rtl/>
        </w:rPr>
        <w:t>۸</w:t>
      </w:r>
      <w:r>
        <w:t xml:space="preserve"> – </w:t>
      </w:r>
      <w:r>
        <w:rPr>
          <w:rFonts w:cs="Times New Roman"/>
          <w:rtl/>
        </w:rPr>
        <w:t>سایر</w:t>
      </w:r>
      <w:r>
        <w:t xml:space="preserve"> </w:t>
      </w:r>
      <w:r>
        <w:rPr>
          <w:rFonts w:cs="Times New Roman"/>
          <w:rtl/>
        </w:rPr>
        <w:t>شرایط</w:t>
      </w:r>
      <w:r>
        <w:t>:</w:t>
      </w:r>
      <w:r>
        <w:br/>
      </w:r>
      <w:r>
        <w:rPr>
          <w:rFonts w:cs="Times New Roman"/>
          <w:rtl/>
        </w:rPr>
        <w:t>۱</w:t>
      </w:r>
      <w:r>
        <w:t xml:space="preserve">. </w:t>
      </w:r>
      <w:r>
        <w:rPr>
          <w:rFonts w:cs="Times New Roman"/>
          <w:rtl/>
        </w:rPr>
        <w:t>این</w:t>
      </w:r>
      <w:r>
        <w:t xml:space="preserve"> </w:t>
      </w:r>
      <w:r>
        <w:rPr>
          <w:rFonts w:cs="Times New Roman"/>
          <w:rtl/>
        </w:rPr>
        <w:t>قرارداد</w:t>
      </w:r>
      <w:r>
        <w:t xml:space="preserve"> </w:t>
      </w:r>
      <w:r>
        <w:rPr>
          <w:rFonts w:cs="Times New Roman"/>
          <w:rtl/>
        </w:rPr>
        <w:t>در</w:t>
      </w:r>
      <w:r>
        <w:t xml:space="preserve"> __________ </w:t>
      </w:r>
      <w:r>
        <w:rPr>
          <w:rFonts w:cs="Times New Roman"/>
          <w:rtl/>
        </w:rPr>
        <w:t>نسخه</w:t>
      </w:r>
      <w:r>
        <w:t xml:space="preserve"> </w:t>
      </w:r>
      <w:r>
        <w:rPr>
          <w:rFonts w:cs="Times New Roman"/>
          <w:rtl/>
        </w:rPr>
        <w:t>تنظیم</w:t>
      </w:r>
      <w:r>
        <w:t xml:space="preserve"> </w:t>
      </w:r>
      <w:r>
        <w:rPr>
          <w:rFonts w:cs="Times New Roman"/>
          <w:rtl/>
        </w:rPr>
        <w:t>شده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دارای</w:t>
      </w:r>
      <w:r>
        <w:t xml:space="preserve"> </w:t>
      </w:r>
      <w:r>
        <w:rPr>
          <w:rFonts w:cs="Times New Roman"/>
          <w:rtl/>
        </w:rPr>
        <w:t>اعتبار</w:t>
      </w:r>
      <w:r>
        <w:t xml:space="preserve"> </w:t>
      </w:r>
      <w:r>
        <w:rPr>
          <w:rFonts w:cs="Times New Roman"/>
          <w:rtl/>
        </w:rPr>
        <w:t>یکسان</w:t>
      </w:r>
      <w:r>
        <w:t xml:space="preserve"> </w:t>
      </w:r>
      <w:r>
        <w:rPr>
          <w:rFonts w:cs="Times New Roman"/>
          <w:rtl/>
        </w:rPr>
        <w:t>است</w:t>
      </w:r>
      <w:r>
        <w:t>.</w:t>
      </w:r>
      <w:r>
        <w:br/>
      </w:r>
      <w:r>
        <w:rPr>
          <w:rFonts w:cs="Times New Roman"/>
          <w:rtl/>
        </w:rPr>
        <w:t>۲</w:t>
      </w:r>
      <w:r>
        <w:t xml:space="preserve">. </w:t>
      </w:r>
      <w:r>
        <w:rPr>
          <w:rFonts w:cs="Times New Roman"/>
          <w:rtl/>
        </w:rPr>
        <w:t>هرگونه</w:t>
      </w:r>
      <w:r>
        <w:t xml:space="preserve"> </w:t>
      </w:r>
      <w:r>
        <w:rPr>
          <w:rFonts w:cs="Times New Roman"/>
          <w:rtl/>
        </w:rPr>
        <w:t>تغییر</w:t>
      </w:r>
      <w:r>
        <w:t xml:space="preserve"> </w:t>
      </w:r>
      <w:r>
        <w:rPr>
          <w:rFonts w:cs="Times New Roman"/>
          <w:rtl/>
        </w:rPr>
        <w:t>در</w:t>
      </w:r>
      <w:r>
        <w:t xml:space="preserve"> </w:t>
      </w:r>
      <w:r>
        <w:rPr>
          <w:rFonts w:cs="Times New Roman"/>
          <w:rtl/>
        </w:rPr>
        <w:t>قرارداد</w:t>
      </w:r>
      <w:r>
        <w:t xml:space="preserve"> </w:t>
      </w:r>
      <w:r>
        <w:rPr>
          <w:rFonts w:cs="Times New Roman"/>
          <w:rtl/>
        </w:rPr>
        <w:t>با</w:t>
      </w:r>
      <w:r>
        <w:rPr>
          <w:rFonts w:cs="Times New Roman"/>
          <w:rtl/>
        </w:rPr>
        <w:t>ید</w:t>
      </w:r>
      <w:r>
        <w:t xml:space="preserve"> </w:t>
      </w:r>
      <w:r>
        <w:rPr>
          <w:rFonts w:cs="Times New Roman"/>
          <w:rtl/>
        </w:rPr>
        <w:t>کتبی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با</w:t>
      </w:r>
      <w:r>
        <w:t xml:space="preserve"> </w:t>
      </w:r>
      <w:r>
        <w:rPr>
          <w:rFonts w:cs="Times New Roman"/>
          <w:rtl/>
        </w:rPr>
        <w:t>امضای</w:t>
      </w:r>
      <w:r>
        <w:t xml:space="preserve"> </w:t>
      </w:r>
      <w:r>
        <w:rPr>
          <w:rFonts w:cs="Times New Roman"/>
          <w:rtl/>
        </w:rPr>
        <w:t>طرفین</w:t>
      </w:r>
      <w:r>
        <w:t xml:space="preserve"> </w:t>
      </w:r>
      <w:r>
        <w:rPr>
          <w:rFonts w:cs="Times New Roman"/>
          <w:rtl/>
        </w:rPr>
        <w:t>باشد</w:t>
      </w:r>
      <w:r>
        <w:t>.</w:t>
      </w:r>
      <w:r>
        <w:br/>
      </w:r>
      <w:r>
        <w:rPr>
          <w:rFonts w:cs="Times New Roman"/>
          <w:rtl/>
        </w:rPr>
        <w:t>۳</w:t>
      </w:r>
      <w:r>
        <w:t xml:space="preserve">. </w:t>
      </w:r>
      <w:r>
        <w:rPr>
          <w:rFonts w:cs="Times New Roman"/>
          <w:rtl/>
        </w:rPr>
        <w:t>اختلافات</w:t>
      </w:r>
      <w:r>
        <w:t xml:space="preserve"> </w:t>
      </w:r>
      <w:r>
        <w:rPr>
          <w:rFonts w:cs="Times New Roman"/>
          <w:rtl/>
        </w:rPr>
        <w:t>از</w:t>
      </w:r>
      <w:r>
        <w:t xml:space="preserve"> </w:t>
      </w:r>
      <w:r>
        <w:rPr>
          <w:rFonts w:cs="Times New Roman"/>
          <w:rtl/>
        </w:rPr>
        <w:t>طریق</w:t>
      </w:r>
      <w:r>
        <w:t xml:space="preserve"> </w:t>
      </w:r>
      <w:r>
        <w:rPr>
          <w:rFonts w:cs="Times New Roman"/>
          <w:rtl/>
        </w:rPr>
        <w:t>داوری</w:t>
      </w:r>
      <w:r>
        <w:t xml:space="preserve"> </w:t>
      </w:r>
      <w:r>
        <w:rPr>
          <w:rFonts w:cs="Times New Roman"/>
          <w:rtl/>
        </w:rPr>
        <w:t>بنگاه</w:t>
      </w:r>
      <w:r>
        <w:t xml:space="preserve"> </w:t>
      </w:r>
      <w:r>
        <w:rPr>
          <w:rFonts w:cs="Times New Roman"/>
          <w:rtl/>
        </w:rPr>
        <w:t>یا</w:t>
      </w:r>
      <w:r>
        <w:t xml:space="preserve"> </w:t>
      </w:r>
      <w:r>
        <w:rPr>
          <w:rFonts w:cs="Times New Roman"/>
          <w:rtl/>
        </w:rPr>
        <w:t>مراجع</w:t>
      </w:r>
      <w:r>
        <w:t xml:space="preserve"> </w:t>
      </w:r>
      <w:r>
        <w:rPr>
          <w:rFonts w:cs="Times New Roman"/>
          <w:rtl/>
        </w:rPr>
        <w:t>قضایی</w:t>
      </w:r>
      <w:r>
        <w:t xml:space="preserve"> </w:t>
      </w:r>
      <w:r>
        <w:rPr>
          <w:rFonts w:cs="Times New Roman"/>
          <w:rtl/>
        </w:rPr>
        <w:t>صالح</w:t>
      </w:r>
      <w:r>
        <w:t xml:space="preserve"> </w:t>
      </w:r>
      <w:r>
        <w:rPr>
          <w:rFonts w:cs="Times New Roman"/>
          <w:rtl/>
        </w:rPr>
        <w:t>حل</w:t>
      </w:r>
      <w:r>
        <w:t>‌</w:t>
      </w:r>
      <w:r>
        <w:rPr>
          <w:rFonts w:cs="Times New Roman"/>
          <w:rtl/>
        </w:rPr>
        <w:t>وفصل</w:t>
      </w:r>
      <w:r>
        <w:t xml:space="preserve"> </w:t>
      </w:r>
      <w:r>
        <w:rPr>
          <w:rFonts w:cs="Times New Roman"/>
          <w:rtl/>
        </w:rPr>
        <w:t>می</w:t>
      </w:r>
      <w:r>
        <w:t>‌</w:t>
      </w:r>
      <w:r>
        <w:rPr>
          <w:rFonts w:cs="Times New Roman"/>
          <w:rtl/>
        </w:rPr>
        <w:t>شود</w:t>
      </w:r>
      <w:r>
        <w:t>.</w:t>
      </w:r>
      <w:r>
        <w:br/>
      </w:r>
      <w:r>
        <w:br/>
      </w:r>
      <w:r>
        <w:rPr>
          <w:rFonts w:cs="Times New Roman"/>
          <w:rtl/>
        </w:rPr>
        <w:t>امضاهای</w:t>
      </w:r>
      <w:r>
        <w:t xml:space="preserve"> </w:t>
      </w:r>
      <w:r>
        <w:rPr>
          <w:rFonts w:cs="Times New Roman"/>
          <w:rtl/>
        </w:rPr>
        <w:t>طرفین</w:t>
      </w:r>
      <w:r>
        <w:t>:</w:t>
      </w:r>
      <w:r>
        <w:br/>
      </w:r>
      <w:r w:rsidR="001C32BD">
        <w:rPr>
          <w:rFonts w:cs="Times New Roman" w:hint="cs"/>
          <w:rtl/>
        </w:rPr>
        <w:t>(</w:t>
      </w:r>
      <w:r>
        <w:rPr>
          <w:rFonts w:cs="Times New Roman"/>
          <w:rtl/>
        </w:rPr>
        <w:t>فروشنده</w:t>
      </w:r>
      <w:r>
        <w:t xml:space="preserve"> ___________________________ (</w:t>
      </w:r>
      <w:r>
        <w:rPr>
          <w:rFonts w:cs="Times New Roman"/>
          <w:rtl/>
        </w:rPr>
        <w:t>اثر</w:t>
      </w:r>
      <w:r>
        <w:t xml:space="preserve"> </w:t>
      </w:r>
      <w:r>
        <w:rPr>
          <w:rFonts w:cs="Times New Roman"/>
          <w:rtl/>
        </w:rPr>
        <w:t>انگشت</w:t>
      </w:r>
    </w:p>
    <w:p w:rsidR="00D45D8B" w:rsidRDefault="00D45D8B" w:rsidP="00D45D8B">
      <w:pPr>
        <w:bidi/>
        <w:rPr>
          <w:rtl/>
        </w:rPr>
      </w:pPr>
      <w:bookmarkStart w:id="0" w:name="_GoBack"/>
      <w:bookmarkEnd w:id="0"/>
      <w:r>
        <w:br/>
      </w:r>
      <w:r w:rsidR="001C32BD">
        <w:rPr>
          <w:rFonts w:cs="Times New Roman" w:hint="cs"/>
          <w:rtl/>
        </w:rPr>
        <w:t>(</w:t>
      </w:r>
      <w:r>
        <w:rPr>
          <w:rFonts w:cs="Times New Roman"/>
          <w:rtl/>
        </w:rPr>
        <w:t>خریدار</w:t>
      </w:r>
      <w:r>
        <w:t xml:space="preserve"> ___________________________ (</w:t>
      </w:r>
      <w:r>
        <w:rPr>
          <w:rFonts w:cs="Times New Roman"/>
          <w:rtl/>
        </w:rPr>
        <w:t>اثر</w:t>
      </w:r>
      <w:r>
        <w:t xml:space="preserve"> </w:t>
      </w:r>
      <w:r>
        <w:rPr>
          <w:rFonts w:cs="Times New Roman"/>
          <w:rtl/>
        </w:rPr>
        <w:t>انگشت</w:t>
      </w:r>
      <w:r>
        <w:br/>
      </w:r>
      <w:r>
        <w:br/>
      </w:r>
      <w:r>
        <w:rPr>
          <w:rFonts w:cs="Times New Roman"/>
          <w:rtl/>
        </w:rPr>
        <w:t>شاهدین</w:t>
      </w:r>
      <w:r>
        <w:t>:</w:t>
      </w:r>
      <w:r>
        <w:br/>
      </w:r>
      <w:r>
        <w:rPr>
          <w:rFonts w:cs="Times New Roman"/>
          <w:rtl/>
        </w:rPr>
        <w:t>۱</w:t>
      </w:r>
      <w:r>
        <w:t xml:space="preserve">. </w:t>
      </w:r>
      <w:r>
        <w:rPr>
          <w:rFonts w:cs="Times New Roman"/>
          <w:rtl/>
        </w:rPr>
        <w:t>نام</w:t>
      </w:r>
      <w:r>
        <w:t xml:space="preserve"> _____________________ </w:t>
      </w:r>
      <w:r>
        <w:rPr>
          <w:rFonts w:cs="Times New Roman"/>
          <w:rtl/>
        </w:rPr>
        <w:t>امضا</w:t>
      </w:r>
      <w:r>
        <w:t xml:space="preserve"> _______________ </w:t>
      </w:r>
      <w:r>
        <w:rPr>
          <w:rFonts w:cs="Times New Roman"/>
          <w:rtl/>
        </w:rPr>
        <w:t>کد</w:t>
      </w:r>
      <w:r>
        <w:t xml:space="preserve"> </w:t>
      </w:r>
      <w:r>
        <w:rPr>
          <w:rFonts w:cs="Times New Roman"/>
          <w:rtl/>
        </w:rPr>
        <w:t>ملی</w:t>
      </w:r>
      <w:r>
        <w:t xml:space="preserve"> _______________</w:t>
      </w:r>
    </w:p>
    <w:p w:rsidR="00D45D8B" w:rsidRDefault="00D45D8B" w:rsidP="00D45D8B">
      <w:pPr>
        <w:bidi/>
        <w:rPr>
          <w:rtl/>
        </w:rPr>
      </w:pPr>
    </w:p>
    <w:p w:rsidR="009E3BA8" w:rsidRDefault="00D45D8B" w:rsidP="00D45D8B">
      <w:pPr>
        <w:bidi/>
      </w:pPr>
      <w:r>
        <w:br/>
      </w:r>
      <w:r>
        <w:rPr>
          <w:rFonts w:cs="Times New Roman"/>
          <w:rtl/>
        </w:rPr>
        <w:t>۲</w:t>
      </w:r>
      <w:r>
        <w:t xml:space="preserve">. </w:t>
      </w:r>
      <w:r>
        <w:rPr>
          <w:rFonts w:cs="Times New Roman"/>
          <w:rtl/>
        </w:rPr>
        <w:t>نام</w:t>
      </w:r>
      <w:r>
        <w:t xml:space="preserve"> _____________________ </w:t>
      </w:r>
      <w:r>
        <w:rPr>
          <w:rFonts w:cs="Times New Roman"/>
          <w:rtl/>
        </w:rPr>
        <w:t>امضا</w:t>
      </w:r>
      <w:r>
        <w:t xml:space="preserve"> _______________ </w:t>
      </w:r>
      <w:r>
        <w:rPr>
          <w:rFonts w:cs="Times New Roman"/>
          <w:rtl/>
        </w:rPr>
        <w:t>کد</w:t>
      </w:r>
      <w:r>
        <w:t xml:space="preserve"> </w:t>
      </w:r>
      <w:r>
        <w:rPr>
          <w:rFonts w:cs="Times New Roman"/>
          <w:rtl/>
        </w:rPr>
        <w:t>ملی</w:t>
      </w:r>
      <w:r>
        <w:t xml:space="preserve"> _______________</w:t>
      </w:r>
      <w:r>
        <w:br/>
      </w:r>
      <w:r>
        <w:br/>
      </w:r>
      <w:r>
        <w:rPr>
          <w:rFonts w:cs="Times New Roman"/>
          <w:rtl/>
        </w:rPr>
        <w:t>بنگاه</w:t>
      </w:r>
      <w:r>
        <w:t xml:space="preserve"> </w:t>
      </w:r>
      <w:r>
        <w:rPr>
          <w:rFonts w:cs="Times New Roman"/>
          <w:rtl/>
        </w:rPr>
        <w:t>معاملات</w:t>
      </w:r>
      <w:r>
        <w:t xml:space="preserve"> </w:t>
      </w:r>
      <w:r>
        <w:rPr>
          <w:rFonts w:cs="Times New Roman"/>
          <w:rtl/>
        </w:rPr>
        <w:t>ملکی</w:t>
      </w:r>
      <w:r>
        <w:br/>
      </w:r>
      <w:r>
        <w:rPr>
          <w:rFonts w:cs="Times New Roman"/>
          <w:rtl/>
        </w:rPr>
        <w:t>کد</w:t>
      </w:r>
      <w:r>
        <w:t xml:space="preserve"> </w:t>
      </w:r>
      <w:r>
        <w:rPr>
          <w:rFonts w:cs="Times New Roman"/>
          <w:rtl/>
        </w:rPr>
        <w:t>رهگیری</w:t>
      </w:r>
      <w:r>
        <w:t xml:space="preserve"> _____________________</w:t>
      </w:r>
      <w:r>
        <w:br/>
      </w:r>
      <w:r>
        <w:rPr>
          <w:rFonts w:cs="Times New Roman"/>
          <w:rtl/>
        </w:rPr>
        <w:t>امضا</w:t>
      </w:r>
      <w:r>
        <w:t xml:space="preserve"> </w:t>
      </w:r>
      <w:r>
        <w:rPr>
          <w:rFonts w:cs="Times New Roman"/>
          <w:rtl/>
        </w:rPr>
        <w:t>و</w:t>
      </w:r>
      <w:r>
        <w:t xml:space="preserve"> </w:t>
      </w:r>
      <w:r>
        <w:rPr>
          <w:rFonts w:cs="Times New Roman"/>
          <w:rtl/>
        </w:rPr>
        <w:t>مهر</w:t>
      </w:r>
      <w:r>
        <w:t xml:space="preserve"> </w:t>
      </w:r>
      <w:r>
        <w:rPr>
          <w:rFonts w:cs="Times New Roman"/>
          <w:rtl/>
        </w:rPr>
        <w:t>بنگاه</w:t>
      </w:r>
      <w:r>
        <w:t xml:space="preserve"> _____________________</w:t>
      </w:r>
      <w:r>
        <w:br/>
      </w:r>
    </w:p>
    <w:sectPr w:rsidR="009E3BA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C32BD"/>
    <w:rsid w:val="0029639D"/>
    <w:rsid w:val="00326F90"/>
    <w:rsid w:val="004154BB"/>
    <w:rsid w:val="009E3BA8"/>
    <w:rsid w:val="00A5426B"/>
    <w:rsid w:val="00AA1D8D"/>
    <w:rsid w:val="00B47730"/>
    <w:rsid w:val="00CB0664"/>
    <w:rsid w:val="00D45D8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4C400E"/>
  <w14:defaultImageDpi w14:val="300"/>
  <w15:docId w15:val="{5A55DA94-BA3D-4497-959D-54C7D6C5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61852C-E177-4141-BC62-E2BDE23D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Pc-Aziza</cp:lastModifiedBy>
  <cp:revision>2</cp:revision>
  <cp:lastPrinted>2025-11-04T15:27:00Z</cp:lastPrinted>
  <dcterms:created xsi:type="dcterms:W3CDTF">2025-11-04T15:38:00Z</dcterms:created>
  <dcterms:modified xsi:type="dcterms:W3CDTF">2025-11-04T15:38:00Z</dcterms:modified>
  <cp:category/>
</cp:coreProperties>
</file>